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1775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Б.А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3468219)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С.Новогладовка</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6177501" w:id="5"/>
    <w:p>
      <w:pPr>
        <w:sectPr>
          <w:pgSz w:w="11906" w:h="16383" w:orient="portrait"/>
        </w:sectPr>
      </w:pPr>
    </w:p>
    <w:bookmarkEnd w:id="5"/>
    <w:bookmarkEnd w:id="0"/>
    <w:bookmarkStart w:name="block-261775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6177502" w:id="7"/>
    <w:p>
      <w:pPr>
        <w:sectPr>
          <w:pgSz w:w="11906" w:h="16383" w:orient="portrait"/>
        </w:sectPr>
      </w:pPr>
    </w:p>
    <w:bookmarkEnd w:id="7"/>
    <w:bookmarkEnd w:id="6"/>
    <w:bookmarkStart w:name="block-2617750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6177503" w:id="9"/>
    <w:p>
      <w:pPr>
        <w:sectPr>
          <w:pgSz w:w="11906" w:h="16383" w:orient="portrait"/>
        </w:sectPr>
      </w:pPr>
    </w:p>
    <w:bookmarkEnd w:id="9"/>
    <w:bookmarkEnd w:id="8"/>
    <w:bookmarkStart w:name="block-2617749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6177499" w:id="11"/>
    <w:p>
      <w:pPr>
        <w:sectPr>
          <w:pgSz w:w="11906" w:h="16383" w:orient="portrait"/>
        </w:sectPr>
      </w:pPr>
    </w:p>
    <w:bookmarkEnd w:id="11"/>
    <w:bookmarkEnd w:id="10"/>
    <w:bookmarkStart w:name="block-2617750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6177500" w:id="13"/>
    <w:p>
      <w:pPr>
        <w:sectPr>
          <w:pgSz w:w="16383" w:h="11906" w:orient="landscape"/>
        </w:sectPr>
      </w:pPr>
    </w:p>
    <w:bookmarkEnd w:id="13"/>
    <w:bookmarkEnd w:id="12"/>
    <w:bookmarkStart w:name="block-2617750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177505" w:id="15"/>
    <w:p>
      <w:pPr>
        <w:sectPr>
          <w:pgSz w:w="16383" w:h="11906" w:orient="landscape"/>
        </w:sectPr>
      </w:pPr>
    </w:p>
    <w:bookmarkEnd w:id="15"/>
    <w:bookmarkEnd w:id="14"/>
    <w:bookmarkStart w:name="block-2617750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177504"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