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7861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"Новогладовская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3933498)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786182" w:id="1"/>
    <w:p>
      <w:pPr>
        <w:sectPr>
          <w:pgSz w:w="11906" w:h="16383" w:orient="portrait"/>
        </w:sectPr>
      </w:pPr>
    </w:p>
    <w:bookmarkEnd w:id="1"/>
    <w:bookmarkEnd w:id="0"/>
    <w:bookmarkStart w:name="block-2978618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9786187" w:id="3"/>
    <w:p>
      <w:pPr>
        <w:sectPr>
          <w:pgSz w:w="11906" w:h="16383" w:orient="portrait"/>
        </w:sectPr>
      </w:pPr>
    </w:p>
    <w:bookmarkEnd w:id="3"/>
    <w:bookmarkEnd w:id="2"/>
    <w:bookmarkStart w:name="block-29786188" w:id="4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9786188" w:id="5"/>
    <w:p>
      <w:pPr>
        <w:sectPr>
          <w:pgSz w:w="11906" w:h="16383" w:orient="portrait"/>
        </w:sectPr>
      </w:pPr>
    </w:p>
    <w:bookmarkEnd w:id="5"/>
    <w:bookmarkEnd w:id="4"/>
    <w:bookmarkStart w:name="block-29786183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786183" w:id="7"/>
    <w:p>
      <w:pPr>
        <w:sectPr>
          <w:pgSz w:w="11906" w:h="16383" w:orient="portrait"/>
        </w:sectPr>
      </w:pPr>
    </w:p>
    <w:bookmarkEnd w:id="7"/>
    <w:bookmarkEnd w:id="6"/>
    <w:bookmarkStart w:name="block-29786184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86184" w:id="9"/>
    <w:p>
      <w:pPr>
        <w:sectPr>
          <w:pgSz w:w="16383" w:h="11906" w:orient="landscape"/>
        </w:sectPr>
      </w:pPr>
    </w:p>
    <w:bookmarkEnd w:id="9"/>
    <w:bookmarkEnd w:id="8"/>
    <w:bookmarkStart w:name="block-2978618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86186" w:id="11"/>
    <w:p>
      <w:pPr>
        <w:sectPr>
          <w:pgSz w:w="16383" w:h="11906" w:orient="landscape"/>
        </w:sectPr>
      </w:pPr>
    </w:p>
    <w:bookmarkEnd w:id="11"/>
    <w:bookmarkEnd w:id="10"/>
    <w:bookmarkStart w:name="block-2978618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786185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