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573957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37ac6180-0491-4e51-bcdc-02f177e3ca02" w:id="1"/>
      <w:r>
        <w:rPr>
          <w:rFonts w:ascii="Times New Roman" w:hAnsi="Times New Roman"/>
          <w:b/>
          <w:i w:val="false"/>
          <w:color w:val="000000"/>
          <w:sz w:val="28"/>
        </w:rPr>
        <w:t>Министерство образовании и науки Республики Дагестан</w:t>
      </w:r>
      <w:bookmarkEnd w:id="1"/>
      <w:r>
        <w:rPr>
          <w:rFonts w:ascii="Times New Roman" w:hAnsi="Times New Roman"/>
          <w:b/>
          <w:i w:val="false"/>
          <w:color w:val="000000"/>
          <w:sz w:val="28"/>
        </w:rPr>
        <w:t xml:space="preserve"> </w:t>
      </w:r>
    </w:p>
    <w:p>
      <w:pPr>
        <w:spacing w:before="0" w:after="0" w:line="408"/>
        <w:ind w:left="120"/>
        <w:jc w:val="center"/>
      </w:pPr>
      <w:bookmarkStart w:name="8ada58fd-6609-4cda-9277-f572cdc08664" w:id="2"/>
      <w:r>
        <w:rPr>
          <w:rFonts w:ascii="Times New Roman" w:hAnsi="Times New Roman"/>
          <w:b/>
          <w:i w:val="false"/>
          <w:color w:val="000000"/>
          <w:sz w:val="28"/>
        </w:rPr>
        <w:t>МР "Кизлярский район"</w:t>
      </w:r>
      <w:bookmarkEnd w:id="2"/>
    </w:p>
    <w:p>
      <w:pPr>
        <w:spacing w:before="0" w:after="0" w:line="408"/>
        <w:ind w:left="120"/>
        <w:jc w:val="center"/>
      </w:pPr>
      <w:r>
        <w:rPr>
          <w:rFonts w:ascii="Times New Roman" w:hAnsi="Times New Roman"/>
          <w:b/>
          <w:i w:val="false"/>
          <w:color w:val="000000"/>
          <w:sz w:val="28"/>
        </w:rPr>
        <w:t>МКОУ "Новогладовская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Абдуллаева А.Г.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Джаватханов Х.М.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Магомедов Б.А.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3411745)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8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ea1153b0-1c57-4e3e-bd72-9418d6c953dd" w:id="3"/>
      <w:r>
        <w:rPr>
          <w:rFonts w:ascii="Times New Roman" w:hAnsi="Times New Roman"/>
          <w:b/>
          <w:i w:val="false"/>
          <w:color w:val="000000"/>
          <w:sz w:val="28"/>
        </w:rPr>
        <w:t>село Новогладовка</w:t>
      </w:r>
      <w:bookmarkEnd w:id="3"/>
      <w:r>
        <w:rPr>
          <w:rFonts w:ascii="Times New Roman" w:hAnsi="Times New Roman"/>
          <w:b/>
          <w:i w:val="false"/>
          <w:color w:val="000000"/>
          <w:sz w:val="28"/>
        </w:rPr>
        <w:t xml:space="preserve"> </w:t>
      </w:r>
      <w:bookmarkStart w:name="ae8dfc76-3a09-41e0-9709-3fc2ade1ca6e" w:id="4"/>
      <w:r>
        <w:rPr>
          <w:rFonts w:ascii="Times New Roman" w:hAnsi="Times New Roman"/>
          <w:b/>
          <w:i w:val="false"/>
          <w:color w:val="000000"/>
          <w:sz w:val="28"/>
        </w:rPr>
        <w:t>2023-2024</w:t>
      </w:r>
      <w:bookmarkEnd w:id="4"/>
    </w:p>
    <w:p>
      <w:pPr>
        <w:spacing w:before="0" w:after="0"/>
        <w:ind w:left="120"/>
        <w:jc w:val="left"/>
      </w:pPr>
    </w:p>
    <w:bookmarkStart w:name="block-25739576" w:id="5"/>
    <w:p>
      <w:pPr>
        <w:sectPr>
          <w:pgSz w:w="11906" w:h="16383" w:orient="portrait"/>
        </w:sectPr>
      </w:pPr>
    </w:p>
    <w:bookmarkEnd w:id="5"/>
    <w:bookmarkEnd w:id="0"/>
    <w:bookmarkStart w:name="block-2573957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pPr>
        <w:spacing w:before="0" w:after="0" w:line="264"/>
        <w:ind w:firstLine="600"/>
        <w:jc w:val="both"/>
      </w:pPr>
      <w:r>
        <w:rPr>
          <w:rFonts w:ascii="Times New Roman" w:hAnsi="Times New Roman"/>
          <w:b w:val="false"/>
          <w:i w:val="false"/>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spacing w:before="0" w:after="0" w:line="264"/>
        <w:ind w:firstLine="600"/>
        <w:jc w:val="both"/>
      </w:pPr>
      <w:r>
        <w:rPr>
          <w:rFonts w:ascii="Times New Roman" w:hAnsi="Times New Roman"/>
          <w:b w:val="false"/>
          <w:i w:val="false"/>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pPr>
        <w:spacing w:before="0" w:after="0" w:line="264"/>
        <w:ind w:firstLine="600"/>
        <w:jc w:val="both"/>
      </w:pPr>
      <w:r>
        <w:rPr>
          <w:rFonts w:ascii="Times New Roman" w:hAnsi="Times New Roman"/>
          <w:b w:val="false"/>
          <w:i w:val="false"/>
          <w:color w:val="000000"/>
          <w:sz w:val="28"/>
        </w:rPr>
        <w:t xml:space="preserve">Изучение химии: </w:t>
      </w:r>
    </w:p>
    <w:p>
      <w:pPr>
        <w:spacing w:before="0" w:after="0" w:line="264"/>
        <w:ind w:firstLine="600"/>
        <w:jc w:val="both"/>
      </w:pPr>
      <w:r>
        <w:rPr>
          <w:rFonts w:ascii="Times New Roman" w:hAnsi="Times New Roman"/>
          <w:b w:val="false"/>
          <w:i w:val="false"/>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pPr>
        <w:spacing w:before="0" w:after="0" w:line="264"/>
        <w:ind w:firstLine="600"/>
        <w:jc w:val="both"/>
      </w:pPr>
      <w:r>
        <w:rPr>
          <w:rFonts w:ascii="Times New Roman" w:hAnsi="Times New Roman"/>
          <w:b w:val="false"/>
          <w:i w:val="false"/>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pPr>
        <w:spacing w:before="0" w:after="0" w:line="264"/>
        <w:ind w:firstLine="600"/>
        <w:jc w:val="both"/>
      </w:pPr>
      <w:r>
        <w:rPr>
          <w:rFonts w:ascii="Times New Roman" w:hAnsi="Times New Roman"/>
          <w:b w:val="false"/>
          <w:i w:val="false"/>
          <w:color w:val="000000"/>
          <w:sz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pPr>
        <w:spacing w:before="0" w:after="0" w:line="264"/>
        <w:ind w:firstLine="600"/>
        <w:jc w:val="both"/>
      </w:pPr>
      <w:r>
        <w:rPr>
          <w:rFonts w:ascii="Times New Roman" w:hAnsi="Times New Roman"/>
          <w:b w:val="false"/>
          <w:i w:val="false"/>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pPr>
        <w:spacing w:before="0" w:after="0" w:line="264"/>
        <w:ind w:firstLine="600"/>
        <w:jc w:val="both"/>
      </w:pPr>
      <w:r>
        <w:rPr>
          <w:rFonts w:ascii="Times New Roman" w:hAnsi="Times New Roman"/>
          <w:b w:val="false"/>
          <w:i w:val="false"/>
          <w:color w:val="000000"/>
          <w:sz w:val="28"/>
        </w:rPr>
        <w:t xml:space="preserve">Курс химии </w:t>
      </w:r>
      <w:r>
        <w:rPr>
          <w:rFonts w:ascii="Times New Roman" w:hAnsi="Times New Roman"/>
          <w:b w:val="false"/>
          <w:i w:val="false"/>
          <w:color w:val="000000"/>
          <w:sz w:val="28"/>
        </w:rPr>
        <w:t>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spacing w:before="0" w:after="0" w:line="264"/>
        <w:ind w:firstLine="600"/>
        <w:jc w:val="both"/>
      </w:pPr>
      <w:r>
        <w:rPr>
          <w:rFonts w:ascii="Times New Roman" w:hAnsi="Times New Roman"/>
          <w:b w:val="false"/>
          <w:i w:val="false"/>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атомно-молекулярного учения как основы всего естествознания;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Периодического закона Д. И. Менделеева как основного закона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учения о строении атома и химической связи;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представлений об электролитической диссоциации веществ в растворах.</w:t>
      </w:r>
    </w:p>
    <w:p>
      <w:pPr>
        <w:spacing w:before="0" w:after="0" w:line="264"/>
        <w:ind w:firstLine="600"/>
        <w:jc w:val="both"/>
      </w:pPr>
      <w:r>
        <w:rPr>
          <w:rFonts w:ascii="Times New Roman" w:hAnsi="Times New Roman"/>
          <w:b w:val="false"/>
          <w:i w:val="false"/>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spacing w:before="0" w:after="0" w:line="264"/>
        <w:ind w:firstLine="600"/>
        <w:jc w:val="both"/>
      </w:pPr>
      <w:r>
        <w:rPr>
          <w:rFonts w:ascii="Times New Roman" w:hAnsi="Times New Roman"/>
          <w:b w:val="false"/>
          <w:i w:val="false"/>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pPr>
        <w:spacing w:before="0" w:after="0" w:line="264"/>
        <w:ind w:firstLine="600"/>
        <w:jc w:val="both"/>
      </w:pPr>
      <w:r>
        <w:rPr>
          <w:rFonts w:ascii="Times New Roman" w:hAnsi="Times New Roman"/>
          <w:b w:val="false"/>
          <w:i w:val="false"/>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spacing w:before="0" w:after="0" w:line="264"/>
        <w:ind w:firstLine="600"/>
        <w:jc w:val="both"/>
      </w:pPr>
      <w:r>
        <w:rPr>
          <w:rFonts w:ascii="Times New Roman" w:hAnsi="Times New Roman"/>
          <w:b w:val="false"/>
          <w:i w:val="false"/>
          <w:color w:val="000000"/>
          <w:sz w:val="28"/>
        </w:rPr>
        <w:t>При изучении химии на уровне основного общего образования важное значение приобрели такие цели, как:</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формирование общей функциональной и естественно-научной грамотности, </w:t>
      </w:r>
      <w:r>
        <w:rPr>
          <w:rFonts w:ascii="Times New Roman" w:hAnsi="Times New Roman"/>
          <w:b w:val="false"/>
          <w:i w:val="false"/>
          <w:color w:val="000000"/>
          <w:sz w:val="28"/>
        </w:rPr>
        <w:t>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spacing w:before="0" w:after="0" w:line="264"/>
        <w:ind w:firstLine="600"/>
        <w:jc w:val="both"/>
      </w:pPr>
      <w:r>
        <w:rPr>
          <w:rFonts w:ascii="Calibri" w:hAnsi="Calibri"/>
          <w:b w:val="false"/>
          <w:i w:val="false"/>
          <w:color w:val="333333"/>
          <w:sz w:val="28"/>
        </w:rPr>
        <w:t>–</w:t>
      </w:r>
      <w:r>
        <w:rPr>
          <w:rFonts w:ascii="Times New Roman" w:hAnsi="Times New Roman"/>
          <w:b w:val="false"/>
          <w:i w:val="false"/>
          <w:color w:val="333333"/>
          <w:sz w:val="28"/>
        </w:rPr>
        <w:t xml:space="preserve"> </w:t>
      </w:r>
      <w:r>
        <w:rPr>
          <w:rFonts w:ascii="Times New Roman" w:hAnsi="Times New Roman"/>
          <w:b w:val="false"/>
          <w:i w:val="false"/>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spacing w:before="0" w:after="0" w:line="264"/>
        <w:ind w:firstLine="600"/>
        <w:jc w:val="both"/>
      </w:pPr>
      <w:bookmarkStart w:name="9012e5c9-2e66-40e9-9799-caf6f2595164" w:id="7"/>
      <w:r>
        <w:rPr>
          <w:rFonts w:ascii="Times New Roman" w:hAnsi="Times New Roman"/>
          <w:b w:val="false"/>
          <w:i w:val="false"/>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p>
    <w:p>
      <w:pPr>
        <w:spacing w:before="0" w:after="0" w:line="264"/>
        <w:ind w:left="120"/>
        <w:jc w:val="both"/>
      </w:pPr>
    </w:p>
    <w:p>
      <w:pPr>
        <w:spacing w:before="0" w:after="0" w:line="264"/>
        <w:ind w:left="120"/>
        <w:jc w:val="both"/>
      </w:pPr>
    </w:p>
    <w:bookmarkStart w:name="block-25739577" w:id="8"/>
    <w:p>
      <w:pPr>
        <w:sectPr>
          <w:pgSz w:w="11906" w:h="16383" w:orient="portrait"/>
        </w:sectPr>
      </w:pPr>
    </w:p>
    <w:bookmarkEnd w:id="8"/>
    <w:bookmarkEnd w:id="6"/>
    <w:bookmarkStart w:name="block-25739578"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val="false"/>
          <w:color w:val="000000"/>
          <w:sz w:val="28"/>
        </w:rPr>
        <w:t>Первоначальные химические понятия</w:t>
      </w:r>
    </w:p>
    <w:p>
      <w:pPr>
        <w:spacing w:before="0" w:after="0" w:line="264"/>
        <w:ind w:firstLine="600"/>
        <w:jc w:val="both"/>
      </w:pPr>
      <w:r>
        <w:rPr>
          <w:rFonts w:ascii="Times New Roman" w:hAnsi="Times New Roman"/>
          <w:b w:val="false"/>
          <w:i w:val="false"/>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spacing w:before="0" w:after="0" w:line="264"/>
        <w:ind w:firstLine="600"/>
        <w:jc w:val="both"/>
      </w:pPr>
      <w:r>
        <w:rPr>
          <w:rFonts w:ascii="Times New Roman" w:hAnsi="Times New Roman"/>
          <w:b w:val="false"/>
          <w:i w:val="false"/>
          <w:color w:val="000000"/>
          <w:sz w:val="28"/>
        </w:rPr>
        <w:t>Атомы и молекулы. Химические элементы. Символы химических элементов. Простые и сложные вещества. Атомно-молекулярное учение.</w:t>
      </w:r>
    </w:p>
    <w:p>
      <w:pPr>
        <w:spacing w:before="0" w:after="0" w:line="264"/>
        <w:ind w:firstLine="600"/>
        <w:jc w:val="both"/>
      </w:pPr>
      <w:r>
        <w:rPr>
          <w:rFonts w:ascii="Times New Roman" w:hAnsi="Times New Roman"/>
          <w:b w:val="false"/>
          <w:i w:val="false"/>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spacing w:before="0" w:after="0" w:line="264"/>
        <w:ind w:firstLine="600"/>
        <w:jc w:val="both"/>
      </w:pPr>
      <w:r>
        <w:rPr>
          <w:rFonts w:ascii="Times New Roman" w:hAnsi="Times New Roman"/>
          <w:b w:val="false"/>
          <w:i w:val="false"/>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spacing w:before="0" w:after="0" w:line="264"/>
        <w:ind w:firstLine="600"/>
        <w:jc w:val="both"/>
      </w:pPr>
      <w:r>
        <w:rPr>
          <w:rFonts w:ascii="Times New Roman" w:hAnsi="Times New Roman"/>
          <w:b w:val="false"/>
          <w:i w:val="false"/>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при нагревании, взаимодействие железа с раствором соли меди (</w:t>
      </w:r>
      <w:r>
        <w:rPr>
          <w:rFonts w:ascii="Times New Roman" w:hAnsi="Times New Roman"/>
          <w:b w:val="false"/>
          <w:i w:val="false"/>
          <w:color w:val="000000"/>
          <w:sz w:val="28"/>
        </w:rPr>
        <w:t>II</w:t>
      </w:r>
      <w:r>
        <w:rPr>
          <w:rFonts w:ascii="Times New Roman" w:hAnsi="Times New Roman"/>
          <w:b w:val="false"/>
          <w:i w:val="false"/>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spacing w:before="0" w:after="0" w:line="264"/>
        <w:ind w:firstLine="600"/>
        <w:jc w:val="both"/>
      </w:pPr>
      <w:r>
        <w:rPr>
          <w:rFonts w:ascii="Times New Roman" w:hAnsi="Times New Roman"/>
          <w:b/>
          <w:i w:val="false"/>
          <w:color w:val="000000"/>
          <w:sz w:val="28"/>
        </w:rPr>
        <w:t>Важнейшие представители неорганических веществ</w:t>
      </w:r>
    </w:p>
    <w:p>
      <w:pPr>
        <w:spacing w:before="0" w:after="0" w:line="264"/>
        <w:ind w:firstLine="600"/>
        <w:jc w:val="both"/>
      </w:pPr>
      <w:r>
        <w:rPr>
          <w:rFonts w:ascii="Times New Roman" w:hAnsi="Times New Roman"/>
          <w:b w:val="false"/>
          <w:i w:val="false"/>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spacing w:before="0" w:after="0" w:line="264"/>
        <w:ind w:firstLine="600"/>
        <w:jc w:val="both"/>
      </w:pPr>
      <w:r>
        <w:rPr>
          <w:rFonts w:ascii="Times New Roman" w:hAnsi="Times New Roman"/>
          <w:b w:val="false"/>
          <w:i w:val="false"/>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spacing w:before="0" w:after="0" w:line="264"/>
        <w:ind w:firstLine="600"/>
        <w:jc w:val="both"/>
      </w:pPr>
      <w:r>
        <w:rPr>
          <w:rFonts w:ascii="Times New Roman" w:hAnsi="Times New Roman"/>
          <w:b w:val="false"/>
          <w:i w:val="false"/>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spacing w:before="0" w:after="0" w:line="264"/>
        <w:ind w:firstLine="600"/>
        <w:jc w:val="both"/>
      </w:pPr>
      <w:r>
        <w:rPr>
          <w:rFonts w:ascii="Times New Roman" w:hAnsi="Times New Roman"/>
          <w:b w:val="false"/>
          <w:i w:val="false"/>
          <w:color w:val="000000"/>
          <w:sz w:val="28"/>
        </w:rPr>
        <w:t>Молярный объём газов. Расчёты по химическим уравнениям.</w:t>
      </w:r>
    </w:p>
    <w:p>
      <w:pPr>
        <w:spacing w:before="0" w:after="0" w:line="264"/>
        <w:ind w:firstLine="600"/>
        <w:jc w:val="both"/>
      </w:pPr>
      <w:r>
        <w:rPr>
          <w:rFonts w:ascii="Times New Roman" w:hAnsi="Times New Roman"/>
          <w:b w:val="false"/>
          <w:i w:val="false"/>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spacing w:before="0" w:after="0" w:line="264"/>
        <w:ind w:firstLine="600"/>
        <w:jc w:val="both"/>
      </w:pPr>
      <w:r>
        <w:rPr>
          <w:rFonts w:ascii="Times New Roman" w:hAnsi="Times New Roman"/>
          <w:b w:val="false"/>
          <w:i w:val="false"/>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spacing w:before="0" w:after="0" w:line="264"/>
        <w:ind w:firstLine="600"/>
        <w:jc w:val="both"/>
      </w:pPr>
      <w:r>
        <w:rPr>
          <w:rFonts w:ascii="Times New Roman" w:hAnsi="Times New Roman"/>
          <w:b w:val="false"/>
          <w:i w:val="false"/>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spacing w:before="0" w:after="0" w:line="264"/>
        <w:ind w:firstLine="600"/>
        <w:jc w:val="both"/>
      </w:pPr>
      <w:r>
        <w:rPr>
          <w:rFonts w:ascii="Times New Roman" w:hAnsi="Times New Roman"/>
          <w:b w:val="false"/>
          <w:i w:val="false"/>
          <w:color w:val="000000"/>
          <w:sz w:val="28"/>
        </w:rPr>
        <w:t>Соли. Номенклатура солей. Физические и химические свойства солей. Получение солей.</w:t>
      </w:r>
    </w:p>
    <w:p>
      <w:pPr>
        <w:spacing w:before="0" w:after="0" w:line="264"/>
        <w:ind w:firstLine="600"/>
        <w:jc w:val="both"/>
      </w:pPr>
      <w:r>
        <w:rPr>
          <w:rFonts w:ascii="Times New Roman" w:hAnsi="Times New Roman"/>
          <w:b w:val="false"/>
          <w:i w:val="false"/>
          <w:color w:val="000000"/>
          <w:sz w:val="28"/>
        </w:rPr>
        <w:t>Генетическая связь между классами неорганических соединений.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b w:val="false"/>
          <w:i w:val="false"/>
          <w:color w:val="000000"/>
          <w:sz w:val="28"/>
        </w:rPr>
        <w:t>II</w:t>
      </w:r>
      <w:r>
        <w:rPr>
          <w:rFonts w:ascii="Times New Roman" w:hAnsi="Times New Roman"/>
          <w:b w:val="false"/>
          <w:i w:val="false"/>
          <w:color w:val="000000"/>
          <w:sz w:val="28"/>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spacing w:before="0" w:after="0" w:line="264"/>
        <w:ind w:firstLine="600"/>
        <w:jc w:val="both"/>
      </w:pPr>
      <w:r>
        <w:rPr>
          <w:rFonts w:ascii="Times New Roman" w:hAnsi="Times New Roman"/>
          <w:b/>
          <w:i w:val="false"/>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spacing w:before="0" w:after="0" w:line="264"/>
        <w:ind w:firstLine="600"/>
        <w:jc w:val="both"/>
      </w:pPr>
      <w:r>
        <w:rPr>
          <w:rFonts w:ascii="Times New Roman" w:hAnsi="Times New Roman"/>
          <w:b w:val="false"/>
          <w:i w:val="false"/>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spacing w:before="0" w:after="0" w:line="264"/>
        <w:ind w:firstLine="600"/>
        <w:jc w:val="both"/>
      </w:pPr>
      <w:r>
        <w:rPr>
          <w:rFonts w:ascii="Times New Roman" w:hAnsi="Times New Roman"/>
          <w:b w:val="false"/>
          <w:i w:val="false"/>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spacing w:before="0" w:after="0" w:line="264"/>
        <w:ind w:firstLine="600"/>
        <w:jc w:val="both"/>
      </w:pPr>
      <w:r>
        <w:rPr>
          <w:rFonts w:ascii="Times New Roman" w:hAnsi="Times New Roman"/>
          <w:b w:val="false"/>
          <w:i w:val="false"/>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pPr>
        <w:spacing w:before="0" w:after="0" w:line="264"/>
        <w:ind w:firstLine="600"/>
        <w:jc w:val="both"/>
      </w:pPr>
      <w:r>
        <w:rPr>
          <w:rFonts w:ascii="Times New Roman" w:hAnsi="Times New Roman"/>
          <w:b w:val="false"/>
          <w:i w:val="false"/>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spacing w:before="0" w:after="0" w:line="264"/>
        <w:ind w:firstLine="600"/>
        <w:jc w:val="both"/>
      </w:pPr>
      <w:r>
        <w:rPr>
          <w:rFonts w:ascii="Times New Roman" w:hAnsi="Times New Roman"/>
          <w:b w:val="false"/>
          <w:i w:val="false"/>
          <w:color w:val="000000"/>
          <w:sz w:val="28"/>
        </w:rPr>
        <w:t>Химическая связь. Ковалентная (полярная и неполярная) связь. Электроотрицательность химических элементов. Ионная связь.</w:t>
      </w:r>
    </w:p>
    <w:p>
      <w:pPr>
        <w:spacing w:before="0" w:after="0" w:line="264"/>
        <w:ind w:firstLine="600"/>
        <w:jc w:val="both"/>
      </w:pPr>
      <w:r>
        <w:rPr>
          <w:rFonts w:ascii="Times New Roman" w:hAnsi="Times New Roman"/>
          <w:b w:val="false"/>
          <w:i w:val="false"/>
          <w:color w:val="000000"/>
          <w:sz w:val="28"/>
        </w:rPr>
        <w:t>Степень окисления. Окислительно-восстановительные реакции. Процессы окисления и восстановления. Окислители и восстановители.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p>
      <w:pPr>
        <w:spacing w:before="0" w:after="0" w:line="264"/>
        <w:ind w:firstLine="60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Вещество и химическая реакция</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spacing w:before="0" w:after="0" w:line="264"/>
        <w:ind w:firstLine="600"/>
        <w:jc w:val="both"/>
      </w:pPr>
      <w:r>
        <w:rPr>
          <w:rFonts w:ascii="Times New Roman" w:hAnsi="Times New Roman"/>
          <w:b w:val="false"/>
          <w:i w:val="false"/>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spacing w:before="0" w:after="0" w:line="264"/>
        <w:ind w:firstLine="600"/>
        <w:jc w:val="both"/>
      </w:pPr>
      <w:r>
        <w:rPr>
          <w:rFonts w:ascii="Times New Roman" w:hAnsi="Times New Roman"/>
          <w:b w:val="false"/>
          <w:i w:val="false"/>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spacing w:before="0" w:after="0" w:line="264"/>
        <w:ind w:firstLine="600"/>
        <w:jc w:val="both"/>
      </w:pPr>
      <w:r>
        <w:rPr>
          <w:rFonts w:ascii="Times New Roman" w:hAnsi="Times New Roman"/>
          <w:b w:val="false"/>
          <w:i w:val="false"/>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spacing w:before="0" w:after="0" w:line="264"/>
        <w:ind w:firstLine="600"/>
        <w:jc w:val="both"/>
      </w:pPr>
      <w:r>
        <w:rPr>
          <w:rFonts w:ascii="Times New Roman" w:hAnsi="Times New Roman"/>
          <w:b w:val="false"/>
          <w:i w:val="false"/>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spacing w:before="0" w:after="0" w:line="264"/>
        <w:ind w:firstLine="600"/>
        <w:jc w:val="both"/>
      </w:pPr>
      <w:r>
        <w:rPr>
          <w:rFonts w:ascii="Times New Roman" w:hAnsi="Times New Roman"/>
          <w:b w:val="false"/>
          <w:i w:val="false"/>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pPr>
        <w:spacing w:before="0" w:after="0" w:line="264"/>
        <w:ind w:firstLine="600"/>
        <w:jc w:val="both"/>
      </w:pPr>
      <w:r>
        <w:rPr>
          <w:rFonts w:ascii="Times New Roman" w:hAnsi="Times New Roman"/>
          <w:b w:val="false"/>
          <w:i w:val="false"/>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spacing w:before="0" w:after="0" w:line="264"/>
        <w:ind w:firstLine="600"/>
        <w:jc w:val="both"/>
      </w:pPr>
      <w:r>
        <w:rPr>
          <w:rFonts w:ascii="Times New Roman" w:hAnsi="Times New Roman"/>
          <w:b w:val="false"/>
          <w:i w:val="false"/>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spacing w:before="0" w:after="0" w:line="264"/>
        <w:ind w:firstLine="600"/>
        <w:jc w:val="both"/>
      </w:pPr>
      <w:r>
        <w:rPr>
          <w:rFonts w:ascii="Times New Roman" w:hAnsi="Times New Roman"/>
          <w:b/>
          <w:i w:val="false"/>
          <w:color w:val="000000"/>
          <w:sz w:val="28"/>
        </w:rPr>
        <w:t>Неметаллы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VI</w:t>
      </w:r>
      <w:r>
        <w:rPr>
          <w:rFonts w:ascii="Times New Roman" w:hAnsi="Times New Roman"/>
          <w:b w:val="false"/>
          <w:i w:val="false"/>
          <w:color w:val="000000"/>
          <w:sz w:val="28"/>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w:t>
      </w:r>
      <w:r>
        <w:rPr>
          <w:rFonts w:ascii="Times New Roman" w:hAnsi="Times New Roman"/>
          <w:b w:val="false"/>
          <w:i w:val="false"/>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b w:val="false"/>
          <w:i w:val="false"/>
          <w:color w:val="000000"/>
          <w:sz w:val="28"/>
        </w:rPr>
        <w:t>V</w:t>
      </w:r>
      <w:r>
        <w:rPr>
          <w:rFonts w:ascii="Times New Roman" w:hAnsi="Times New Roman"/>
          <w:b w:val="false"/>
          <w:i w:val="false"/>
          <w:color w:val="000000"/>
          <w:sz w:val="28"/>
        </w:rPr>
        <w:t>) и фосфорная кислота, физические и химические свойства, получение. Использование фосфатов в качестве минеральных удобрений.</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IV</w:t>
      </w:r>
      <w:r>
        <w:rPr>
          <w:rFonts w:ascii="Times New Roman" w:hAnsi="Times New Roman"/>
          <w:b w:val="false"/>
          <w:i w:val="false"/>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b w:val="false"/>
          <w:i w:val="false"/>
          <w:color w:val="000000"/>
          <w:sz w:val="28"/>
        </w:rPr>
        <w:t>IV</w:t>
      </w:r>
      <w:r>
        <w:rPr>
          <w:rFonts w:ascii="Times New Roman" w:hAnsi="Times New Roman"/>
          <w:b w:val="false"/>
          <w:i w:val="false"/>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spacing w:before="0" w:after="0" w:line="264"/>
        <w:ind w:firstLine="600"/>
        <w:jc w:val="both"/>
      </w:pPr>
      <w:r>
        <w:rPr>
          <w:rFonts w:ascii="Times New Roman" w:hAnsi="Times New Roman"/>
          <w:b w:val="false"/>
          <w:i w:val="false"/>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spacing w:before="0" w:after="0" w:line="264"/>
        <w:ind w:firstLine="600"/>
        <w:jc w:val="both"/>
      </w:pPr>
      <w:r>
        <w:rPr>
          <w:rFonts w:ascii="Times New Roman" w:hAnsi="Times New Roman"/>
          <w:b w:val="false"/>
          <w:i w:val="false"/>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b w:val="false"/>
          <w:i w:val="false"/>
          <w:color w:val="000000"/>
          <w:sz w:val="28"/>
        </w:rPr>
        <w:t>IV</w:t>
      </w:r>
      <w:r>
        <w:rPr>
          <w:rFonts w:ascii="Times New Roman" w:hAnsi="Times New Roman"/>
          <w:b w:val="false"/>
          <w:i w:val="false"/>
          <w:color w:val="000000"/>
          <w:sz w:val="28"/>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spacing w:before="0" w:after="0" w:line="264"/>
        <w:ind w:firstLine="600"/>
        <w:jc w:val="both"/>
      </w:pPr>
      <w:r>
        <w:rPr>
          <w:rFonts w:ascii="Times New Roman" w:hAnsi="Times New Roman"/>
          <w:b/>
          <w:i w:val="false"/>
          <w:color w:val="000000"/>
          <w:sz w:val="28"/>
        </w:rPr>
        <w:t>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spacing w:before="0" w:after="0" w:line="264"/>
        <w:ind w:firstLine="600"/>
        <w:jc w:val="both"/>
      </w:pPr>
      <w:r>
        <w:rPr>
          <w:rFonts w:ascii="Times New Roman" w:hAnsi="Times New Roman"/>
          <w:b w:val="false"/>
          <w:i w:val="false"/>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spacing w:before="0" w:after="0" w:line="264"/>
        <w:ind w:firstLine="600"/>
        <w:jc w:val="both"/>
      </w:pPr>
      <w:r>
        <w:rPr>
          <w:rFonts w:ascii="Times New Roman" w:hAnsi="Times New Roman"/>
          <w:b w:val="false"/>
          <w:i w:val="false"/>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spacing w:before="0" w:after="0" w:line="264"/>
        <w:ind w:firstLine="600"/>
        <w:jc w:val="both"/>
      </w:pPr>
      <w:r>
        <w:rPr>
          <w:rFonts w:ascii="Times New Roman" w:hAnsi="Times New Roman"/>
          <w:b w:val="false"/>
          <w:i w:val="false"/>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spacing w:before="0" w:after="0" w:line="264"/>
        <w:ind w:firstLine="600"/>
        <w:jc w:val="both"/>
      </w:pPr>
      <w:r>
        <w:rPr>
          <w:rFonts w:ascii="Times New Roman" w:hAnsi="Times New Roman"/>
          <w:b w:val="false"/>
          <w:i w:val="false"/>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их состав, свойства и получение.</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меди (</w:t>
      </w:r>
      <w:r>
        <w:rPr>
          <w:rFonts w:ascii="Times New Roman" w:hAnsi="Times New Roman"/>
          <w:b w:val="false"/>
          <w:i w:val="false"/>
          <w:color w:val="000000"/>
          <w:sz w:val="28"/>
        </w:rPr>
        <w:t>II</w:t>
      </w:r>
      <w:r>
        <w:rPr>
          <w:rFonts w:ascii="Times New Roman" w:hAnsi="Times New Roman"/>
          <w:b w:val="false"/>
          <w:i w:val="false"/>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spacing w:before="0" w:after="0" w:line="264"/>
        <w:ind w:firstLine="600"/>
        <w:jc w:val="both"/>
      </w:pPr>
      <w:r>
        <w:rPr>
          <w:rFonts w:ascii="Times New Roman" w:hAnsi="Times New Roman"/>
          <w:b/>
          <w:i w:val="false"/>
          <w:color w:val="000000"/>
          <w:sz w:val="28"/>
        </w:rPr>
        <w:t>Химия и окружающая среда</w:t>
      </w:r>
    </w:p>
    <w:p>
      <w:pPr>
        <w:spacing w:before="0" w:after="0" w:line="264"/>
        <w:ind w:firstLine="600"/>
        <w:jc w:val="both"/>
      </w:pPr>
      <w:r>
        <w:rPr>
          <w:rFonts w:ascii="Times New Roman" w:hAnsi="Times New Roman"/>
          <w:b w:val="false"/>
          <w:i w:val="false"/>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spacing w:before="0" w:after="0" w:line="264"/>
        <w:ind w:firstLine="600"/>
        <w:jc w:val="both"/>
      </w:pPr>
      <w:r>
        <w:rPr>
          <w:rFonts w:ascii="Times New Roman" w:hAnsi="Times New Roman"/>
          <w:b w:val="false"/>
          <w:i w:val="false"/>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материалов (стекло, сплавы металлов, полимерные материалы).</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 экосистема, минеральные удобрения, микроэлементы, макроэлементы, питательные вещества.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bookmarkStart w:name="block-25739578" w:id="10"/>
    <w:p>
      <w:pPr>
        <w:sectPr>
          <w:pgSz w:w="11906" w:h="16383" w:orient="portrait"/>
        </w:sectPr>
      </w:pPr>
    </w:p>
    <w:bookmarkEnd w:id="10"/>
    <w:bookmarkEnd w:id="9"/>
    <w:bookmarkStart w:name="block-25739580" w:id="11"/>
    <w:p>
      <w:pPr>
        <w:spacing w:before="0" w:after="0" w:line="264"/>
        <w:ind w:left="120"/>
        <w:jc w:val="both"/>
      </w:pPr>
      <w:r>
        <w:rPr>
          <w:rFonts w:ascii="Times New Roman" w:hAnsi="Times New Roman"/>
          <w:b/>
          <w:i w:val="false"/>
          <w:color w:val="000000"/>
          <w:sz w:val="28"/>
        </w:rPr>
        <w:t>ПЛАНИРУЕМЫЕ РЕЗУЛЬТАТЫ ОСВОЕНИЯ ПРОГРАММЫ ПО ХИМИИ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spacing w:before="0" w:after="0" w:line="264"/>
        <w:ind w:firstLine="600"/>
        <w:jc w:val="both"/>
      </w:pPr>
      <w:r>
        <w:rPr>
          <w:rFonts w:ascii="Times New Roman" w:hAnsi="Times New Roman"/>
          <w:b w:val="false"/>
          <w:i w:val="false"/>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spacing w:before="0" w:after="0" w:line="264"/>
        <w:ind w:firstLine="600"/>
        <w:jc w:val="both"/>
      </w:pPr>
      <w:r>
        <w:rPr>
          <w:rFonts w:ascii="Times New Roman" w:hAnsi="Times New Roman"/>
          <w:b w:val="false"/>
          <w:i w:val="false"/>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spacing w:before="0" w:after="0" w:line="264"/>
        <w:ind w:firstLine="600"/>
        <w:jc w:val="both"/>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spacing w:before="0" w:after="0" w:line="264"/>
        <w:ind w:firstLine="600"/>
        <w:jc w:val="both"/>
      </w:pPr>
      <w:bookmarkStart w:name="_Toc138318759" w:id="12"/>
      <w:bookmarkEnd w:id="12"/>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формирования культуры здоровья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spacing w:before="0" w:after="0" w:line="264"/>
        <w:ind w:firstLine="600"/>
        <w:jc w:val="both"/>
      </w:pPr>
      <w:r>
        <w:rPr>
          <w:rFonts w:ascii="Times New Roman" w:hAnsi="Times New Roman"/>
          <w:b w:val="false"/>
          <w:i w:val="false"/>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spacing w:before="0" w:after="0" w:line="264"/>
        <w:ind w:firstLine="60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spacing w:before="0" w:after="0" w:line="264"/>
        <w:ind w:firstLine="600"/>
        <w:jc w:val="both"/>
      </w:pPr>
      <w:r>
        <w:rPr>
          <w:rFonts w:ascii="Times New Roman" w:hAnsi="Times New Roman"/>
          <w:b w:val="false"/>
          <w:i w:val="false"/>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spacing w:before="0" w:after="0" w:line="264"/>
        <w:ind w:firstLine="600"/>
        <w:jc w:val="both"/>
      </w:pPr>
      <w:r>
        <w:rPr>
          <w:rFonts w:ascii="Times New Roman" w:hAnsi="Times New Roman"/>
          <w:b w:val="false"/>
          <w:i w:val="false"/>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spacing w:before="0" w:after="0" w:line="264"/>
        <w:ind w:firstLine="600"/>
        <w:jc w:val="both"/>
      </w:pPr>
      <w:r>
        <w:rPr>
          <w:rFonts w:ascii="Times New Roman" w:hAnsi="Times New Roman"/>
          <w:b w:val="false"/>
          <w:i w:val="false"/>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name="_Toc138318760" w:id="13"/>
      <w:bookmarkEnd w:id="13"/>
      <w:bookmarkStart w:name="_Toc134720971" w:id="14"/>
      <w:bookmarkEnd w:id="14"/>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1"/>
        </w:numPr>
        <w:spacing w:before="0" w:after="0" w:line="264"/>
        <w:jc w:val="both"/>
      </w:pPr>
      <w:r>
        <w:rPr>
          <w:rFonts w:ascii="Times New Roman" w:hAnsi="Times New Roman"/>
          <w:b w:val="false"/>
          <w:i w:val="false"/>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numPr>
          <w:ilvl w:val="0"/>
          <w:numId w:val="1"/>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1"/>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1"/>
        </w:numPr>
        <w:spacing w:before="0" w:after="0" w:line="264"/>
        <w:jc w:val="both"/>
      </w:pPr>
      <w:r>
        <w:rPr>
          <w:rFonts w:ascii="Times New Roman" w:hAnsi="Times New Roman"/>
          <w:b w:val="false"/>
          <w:i w:val="false"/>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numPr>
          <w:ilvl w:val="0"/>
          <w:numId w:val="1"/>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pPr>
        <w:numPr>
          <w:ilvl w:val="0"/>
          <w:numId w:val="1"/>
        </w:numPr>
        <w:spacing w:before="0" w:after="0" w:line="264"/>
        <w:jc w:val="both"/>
      </w:pPr>
      <w:r>
        <w:rPr>
          <w:rFonts w:ascii="Times New Roman" w:hAnsi="Times New Roman"/>
          <w:b w:val="false"/>
          <w:i w:val="false"/>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numPr>
          <w:ilvl w:val="0"/>
          <w:numId w:val="1"/>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numPr>
          <w:ilvl w:val="0"/>
          <w:numId w:val="1"/>
        </w:numPr>
        <w:spacing w:before="0" w:after="0" w:line="264"/>
        <w:jc w:val="both"/>
      </w:pPr>
      <w:r>
        <w:rPr>
          <w:rFonts w:ascii="Times New Roman" w:hAnsi="Times New Roman"/>
          <w:b w:val="false"/>
          <w:i w:val="false"/>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numPr>
          <w:ilvl w:val="0"/>
          <w:numId w:val="1"/>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numPr>
          <w:ilvl w:val="0"/>
          <w:numId w:val="1"/>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1"/>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numPr>
          <w:ilvl w:val="0"/>
          <w:numId w:val="1"/>
        </w:numPr>
        <w:spacing w:before="0" w:after="0" w:line="264"/>
        <w:jc w:val="both"/>
      </w:pPr>
      <w:r>
        <w:rPr>
          <w:rFonts w:ascii="Times New Roman" w:hAnsi="Times New Roman"/>
          <w:b w:val="false"/>
          <w:i w:val="false"/>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2"/>
        </w:numPr>
        <w:spacing w:before="0" w:after="0" w:line="264"/>
        <w:jc w:val="both"/>
      </w:pPr>
      <w:r>
        <w:rPr>
          <w:rFonts w:ascii="Times New Roman" w:hAnsi="Times New Roman"/>
          <w:b w:val="false"/>
          <w:i w:val="false"/>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numPr>
          <w:ilvl w:val="0"/>
          <w:numId w:val="2"/>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2"/>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2"/>
        </w:numPr>
        <w:spacing w:before="0" w:after="0" w:line="264"/>
        <w:jc w:val="both"/>
      </w:pPr>
      <w:r>
        <w:rPr>
          <w:rFonts w:ascii="Times New Roman" w:hAnsi="Times New Roman"/>
          <w:b w:val="false"/>
          <w:i w:val="false"/>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numPr>
          <w:ilvl w:val="0"/>
          <w:numId w:val="2"/>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numPr>
          <w:ilvl w:val="0"/>
          <w:numId w:val="2"/>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numPr>
          <w:ilvl w:val="0"/>
          <w:numId w:val="2"/>
        </w:numPr>
        <w:spacing w:before="0" w:after="0" w:line="264"/>
        <w:jc w:val="both"/>
      </w:pPr>
      <w:r>
        <w:rPr>
          <w:rFonts w:ascii="Times New Roman" w:hAnsi="Times New Roman"/>
          <w:b w:val="false"/>
          <w:i w:val="false"/>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numPr>
          <w:ilvl w:val="0"/>
          <w:numId w:val="2"/>
        </w:numPr>
        <w:spacing w:before="0" w:after="0" w:line="264"/>
        <w:jc w:val="both"/>
      </w:pPr>
      <w:r>
        <w:rPr>
          <w:rFonts w:ascii="Times New Roman" w:hAnsi="Times New Roman"/>
          <w:b w:val="false"/>
          <w:i w:val="false"/>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numPr>
          <w:ilvl w:val="0"/>
          <w:numId w:val="2"/>
        </w:numPr>
        <w:spacing w:before="0" w:after="0" w:line="264"/>
        <w:jc w:val="both"/>
      </w:pPr>
      <w:r>
        <w:rPr>
          <w:rFonts w:ascii="Times New Roman" w:hAnsi="Times New Roman"/>
          <w:b w:val="false"/>
          <w:i w:val="false"/>
          <w:color w:val="000000"/>
          <w:sz w:val="28"/>
        </w:rPr>
        <w:t>раскрывать сущность окислительно-восстановительных реакций посредством составления электронного баланса этих реакций;</w:t>
      </w:r>
    </w:p>
    <w:p>
      <w:pPr>
        <w:numPr>
          <w:ilvl w:val="0"/>
          <w:numId w:val="2"/>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pPr>
        <w:numPr>
          <w:ilvl w:val="0"/>
          <w:numId w:val="2"/>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2"/>
        </w:numPr>
        <w:spacing w:before="0" w:after="0" w:line="264"/>
        <w:jc w:val="both"/>
      </w:pPr>
      <w:r>
        <w:rPr>
          <w:rFonts w:ascii="Times New Roman" w:hAnsi="Times New Roman"/>
          <w:b w:val="false"/>
          <w:i w:val="false"/>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numPr>
          <w:ilvl w:val="0"/>
          <w:numId w:val="2"/>
        </w:numPr>
        <w:spacing w:before="0" w:after="0" w:line="264"/>
        <w:jc w:val="both"/>
      </w:pPr>
      <w:r>
        <w:rPr>
          <w:rFonts w:ascii="Times New Roman" w:hAnsi="Times New Roman"/>
          <w:b w:val="false"/>
          <w:i w:val="false"/>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numPr>
          <w:ilvl w:val="0"/>
          <w:numId w:val="2"/>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bookmarkStart w:name="block-25739580" w:id="15"/>
    <w:p>
      <w:pPr>
        <w:sectPr>
          <w:pgSz w:w="11906" w:h="16383" w:orient="portrait"/>
        </w:sectPr>
      </w:pPr>
    </w:p>
    <w:bookmarkEnd w:id="15"/>
    <w:bookmarkEnd w:id="11"/>
    <w:bookmarkStart w:name="block-25739575"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химические понятия</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 важная область естествознания и практической 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химические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Важнейшие представители неорганических веществ</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Кислород. Понятие об оксидах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Водород.Понятие о кислотах и солях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Растворы. Понятие об основаниях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классы неорганических соединений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8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trPr>
          <w:trHeight w:val="21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Строение атома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https://m.edsoo.ru/7f41837c</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связь. Окислительно-восстановительные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jc w:val="left"/>
            </w:pPr>
          </w:p>
        </w:tc>
        <w:tc>
          <w:tcPr>
            <w:tcW w:w="1768" w:type="dxa"/>
            <w:tcBorders/>
            <w:tcMar>
              <w:top w:w="50" w:type="dxa"/>
              <w:left w:w="100" w:type="dxa"/>
            </w:tcMar>
            <w:vAlign w:val="center"/>
          </w:tcPr>
          <w:p>
            <w:pPr>
              <w:jc w:val="left"/>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Вещество и химические реакции</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углубление знаний основных разделов курса 8 класса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https://m.edsoo.ru/7f41a636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закономерности химических реакций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https://m.edsoo.ru/7f41a636</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Химические реакции в растворах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Неметаллы и их соединения</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VIIА-группы. Галогены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https://m.edsoo.ru/7f41a636</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VIА-группы. Сера и её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https://m.edsoo.ru/7f41a636</w:t>
              </w:r>
            </w:hyperlink>
          </w:p>
        </w:tc>
      </w:tr>
      <w:tr>
        <w:trPr>
          <w:trHeight w:val="201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VА-группы. Азот, фосфор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IVА-группы. Углерод и кремний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Металлы и их соединения</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свойства металлов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металлы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Химия и окружающая среда</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99" w:type="dxa"/>
            <w:tcBorders/>
            <w:tcMar>
              <w:top w:w="50" w:type="dxa"/>
              <w:left w:w="100" w:type="dxa"/>
            </w:tcMar>
            <w:vAlign w:val="center"/>
          </w:tcPr>
          <w:p>
            <w:pPr>
              <w:jc w:val="left"/>
            </w:pPr>
          </w:p>
        </w:tc>
      </w:tr>
    </w:tbl>
    <w:p>
      <w:pPr>
        <w:sectPr>
          <w:pgSz w:w="16383" w:h="11906" w:orient="landscape"/>
        </w:sectPr>
      </w:pPr>
    </w:p>
    <w:bookmarkStart w:name="block-25739575" w:id="17"/>
    <w:p>
      <w:pPr>
        <w:sectPr>
          <w:pgSz w:w="16383" w:h="11906" w:orient="landscape"/>
        </w:sectPr>
      </w:pPr>
    </w:p>
    <w:bookmarkEnd w:id="17"/>
    <w:bookmarkEnd w:id="16"/>
    <w:bookmarkStart w:name="block-25739579"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87"/>
        <w:gridCol w:w="3680"/>
        <w:gridCol w:w="1615"/>
        <w:gridCol w:w="2682"/>
        <w:gridCol w:w="2788"/>
        <w:gridCol w:w="2042"/>
      </w:tblGrid>
      <w:tr>
        <w:trPr>
          <w:trHeight w:val="300" w:hRule="atLeast"/>
          <w:trHeight w:val="144" w:hRule="atLeast"/>
        </w:trPr>
        <w:tc>
          <w:tcPr>
            <w:tcW w:w="5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4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8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9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химии. Роль химии в жизни человека. Тела и вещества</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55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методах познания в химии</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163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«Правила работы в лаборатории и приёмы обращения с лабораторным оборудованием»</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82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Чистые вещества и смеси. Способы разделения смесей</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109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«Разделение смесей (на примере очистки поваренной соли)»</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300"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Атомы и молекулы</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121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элементы. Знаки (символы) химических элементов</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55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и сложные вещества</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55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Атомно-молекулярное учение</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136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постоянства состава веществ. Химическая формула. Валентность атомов химических элементов</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82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Относительная атомная масса. Относительная молекулярная масса</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82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Массовая доля химического элемента в соединении</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55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вещества. Моль. Молярная масса</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82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явления. Химическая реакция</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82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условия протекания химических реакций</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82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массы веществ. Химические уравнения</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109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количества, массы вещества по уравнениям химических реакций</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136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(соединения, разложения, замещения, обмена)</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109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 учёный-энциклопедист. Обобщение и систематизация знаний</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82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«Вещества и химические реакции»</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109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 смесь газов. Состав воздуха. Кислород — элемент и простое вещество. Озон</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217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кислорода (реакции окисления, горение). Понятие об оксидах</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109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кислорода в лаборатории и промышленности. Применение кислорода</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190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Тепловой эффект химической реакции, понятие о термохимическом уравнении, экзо- и эндотермических реакциях</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109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Топливо (нефть, уголь и метан). Загрязнение воздуха, способы его предотвращения</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109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и собирание кислорода, изучение его свойств»</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9" w:type="dxa"/>
            <w:tcBorders/>
            <w:tcMar>
              <w:top w:w="50" w:type="dxa"/>
              <w:left w:w="100" w:type="dxa"/>
            </w:tcMar>
            <w:vAlign w:val="center"/>
          </w:tcPr>
          <w:p>
            <w:pPr>
              <w:spacing w:before="0" w:after="0"/>
              <w:ind w:left="135"/>
              <w:jc w:val="left"/>
            </w:pPr>
          </w:p>
        </w:tc>
      </w:tr>
      <w:tr>
        <w:trPr>
          <w:trHeight w:val="82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 — элемент и простое вещество. Нахождение в природе</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82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водорода. Применение водорода</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55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кислотах и солях</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55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водорода в лаборатории</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109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и собирание водорода, изучение его свойств»</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9" w:type="dxa"/>
            <w:tcBorders/>
            <w:tcMar>
              <w:top w:w="50" w:type="dxa"/>
              <w:left w:w="100" w:type="dxa"/>
            </w:tcMar>
            <w:vAlign w:val="center"/>
          </w:tcPr>
          <w:p>
            <w:pPr>
              <w:spacing w:before="0" w:after="0"/>
              <w:ind w:left="135"/>
              <w:jc w:val="left"/>
            </w:pPr>
          </w:p>
        </w:tc>
      </w:tr>
      <w:tr>
        <w:trPr>
          <w:trHeight w:val="55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Молярный объём газов. Закон Авогадро</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136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объёма, количества вещества газа по его известному количеству вещества или объёму</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136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объёмов газов по уравнению реакции на основе закона объёмных отношений газов</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55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воды</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55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оснований. Понятие об индикаторах</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190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как растворитель. Насыщенные и ненасыщенные растворы. Массовая доля вещества в растворе</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163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по теме «Приготовление растворов с определённой массовой долей растворённого вещества»</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9" w:type="dxa"/>
            <w:tcBorders/>
            <w:tcMar>
              <w:top w:w="50" w:type="dxa"/>
              <w:left w:w="100" w:type="dxa"/>
            </w:tcMar>
            <w:vAlign w:val="center"/>
          </w:tcPr>
          <w:p>
            <w:pPr>
              <w:spacing w:before="0" w:after="0"/>
              <w:ind w:left="135"/>
              <w:jc w:val="left"/>
            </w:pPr>
          </w:p>
        </w:tc>
      </w:tr>
      <w:tr>
        <w:trPr>
          <w:trHeight w:val="82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«Кислород. Водород. Вода»</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82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состав, классификация, номенклатура</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109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кислотных, основных и амфотерных оксидов</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82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Основания: состав, классификация, номенклатура</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55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оснований</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82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Кислоты: состав, классификация, номенклатура</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55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109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Соли (средние): номенклатура, способы получения, химические свойства</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163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Решение экспериментальных задач по теме «Основные классы неорганических соединений»</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9" w:type="dxa"/>
            <w:tcBorders/>
            <w:tcMar>
              <w:top w:w="50" w:type="dxa"/>
              <w:left w:w="100" w:type="dxa"/>
            </w:tcMar>
            <w:vAlign w:val="center"/>
          </w:tcPr>
          <w:p>
            <w:pPr>
              <w:spacing w:before="0" w:after="0"/>
              <w:ind w:left="135"/>
              <w:jc w:val="left"/>
            </w:pPr>
          </w:p>
        </w:tc>
      </w:tr>
      <w:tr>
        <w:trPr>
          <w:trHeight w:val="109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между классами неорганических соединений</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55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109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"Основные классы неорганических соединений"</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142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попытки классификации химических элементов. Понятие о группах сходных элементов</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109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55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Периоды, группы, подгруппы</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55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Состав атомных ядер. Изотопы</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136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электронных оболочек атомов элементов Периодической системы Д. И. Менделеева</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136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химического элемента по его положению в Периодической системе Д. И. Менделеева</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163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Периодического закона для развития науки и практики. Д. И. Менделеев — учёный, педагог и гражданин</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82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Электроотрицательность атомов химических элементов</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300"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Ионная химическая связь</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55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полярная химическая связь</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55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неполярная химическая связь</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300"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Степень окисления</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82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55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Окислители и восстановители</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82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«Строение атома. Химическая связь»</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82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82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825" w:hRule="atLeast"/>
          <w:trHeight w:val="144" w:hRule="atLeast"/>
        </w:trPr>
        <w:tc>
          <w:tcPr>
            <w:tcW w:w="5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11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7" w:type="dxa"/>
            <w:tcBorders/>
            <w:tcMar>
              <w:top w:w="50" w:type="dxa"/>
              <w:left w:w="100" w:type="dxa"/>
            </w:tcMar>
            <w:vAlign w:val="center"/>
          </w:tcPr>
          <w:p>
            <w:pPr>
              <w:spacing w:before="0" w:after="0" w:line="276"/>
              <w:ind w:left="135"/>
              <w:jc w:val="center"/>
            </w:pPr>
          </w:p>
        </w:tc>
        <w:tc>
          <w:tcPr>
            <w:tcW w:w="1951" w:type="dxa"/>
            <w:tcBorders/>
            <w:tcMar>
              <w:top w:w="50" w:type="dxa"/>
              <w:left w:w="100" w:type="dxa"/>
            </w:tcMar>
            <w:vAlign w:val="center"/>
          </w:tcPr>
          <w:p>
            <w:pPr>
              <w:spacing w:before="0" w:after="0" w:line="276"/>
              <w:ind w:left="135"/>
              <w:jc w:val="center"/>
            </w:pPr>
          </w:p>
        </w:tc>
        <w:tc>
          <w:tcPr>
            <w:tcW w:w="1429" w:type="dxa"/>
            <w:tcBorders/>
            <w:tcMar>
              <w:top w:w="50" w:type="dxa"/>
              <w:left w:w="100" w:type="dxa"/>
            </w:tcMar>
            <w:vAlign w:val="center"/>
          </w:tcPr>
          <w:p>
            <w:pPr>
              <w:spacing w:before="0" w:after="0"/>
              <w:ind w:left="135"/>
              <w:jc w:val="left"/>
            </w:pPr>
          </w:p>
        </w:tc>
      </w:tr>
      <w:tr>
        <w:trPr>
          <w:trHeight w:val="9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7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8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42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65"/>
        <w:gridCol w:w="3040"/>
        <w:gridCol w:w="1750"/>
        <w:gridCol w:w="2839"/>
        <w:gridCol w:w="2934"/>
        <w:gridCol w:w="2166"/>
      </w:tblGrid>
      <w:tr>
        <w:trPr>
          <w:trHeight w:val="300" w:hRule="atLeast"/>
          <w:trHeight w:val="144" w:hRule="atLeast"/>
        </w:trPr>
        <w:tc>
          <w:tcPr>
            <w:tcW w:w="6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5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22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20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Периодическая система химических элементов Д. И. Менделеева</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136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в изменении свойств химических элементов первых трёх периодов</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10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веществ</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10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химической связи и типы кристаллических решёток</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163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«Повторение и углубление знаний основных разделов курса 8 класса»</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10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по различным признакам</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163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скорости химической реакции. Понятие о гомогенных и гетерогенных реакциях</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244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82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175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электролитической диссоциации. Сильные и слабые электролиты</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55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Ионные уравнения реакций</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163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кислот и оснований в свете представлений об электролитической диссоциации</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163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солей в свете представлений об электролитической диссоциации</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55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гидролизе солей</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82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10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«Решение экспериментальных задач»</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ind w:left="135"/>
              <w:jc w:val="left"/>
            </w:pPr>
          </w:p>
        </w:tc>
      </w:tr>
      <w:tr>
        <w:trPr>
          <w:trHeight w:val="163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«Электролитическая диссоциация. Химические реакции в растворах»</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163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галогенов. Химические свойства на примере хлора</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163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Хлороводород. Соляная кислота, химические свойства, получение, применение</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136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по теме «Получение соляной кислоты, изучение её свойств»</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ind w:left="135"/>
              <w:jc w:val="left"/>
            </w:pPr>
          </w:p>
        </w:tc>
      </w:tr>
      <w:tr>
        <w:trPr>
          <w:trHeight w:val="187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10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VIА-группы</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163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Аллотропные модификации серы. Нахождение серы и её соединений в природе. Химические свойства серы</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10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Сероводород, строение, физические и химические свойства</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136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серы. Серная кислота, физические и химические свойства, применение</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244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10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массовой доли выхода продукта реакции</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217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VА-группы. Азот, распространение в природе, физические и химические свойства</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136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Аммиак, его физические и химические свойства, получение и применение</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136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аммиака, изучение его свойств»</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ind w:left="135"/>
              <w:jc w:val="left"/>
            </w:pPr>
          </w:p>
        </w:tc>
      </w:tr>
      <w:tr>
        <w:trPr>
          <w:trHeight w:val="13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Азотная кислота, её физические и химические свойства</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244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163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Фосфор. Оксид фосфора (V) и фосфорная кислота, физические и химические свойства, получение</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190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фосфатов в качестве минеральных удобрений. Загрязнение природной среды фосфатами</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136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Углерод, распространение в природе, физические и химические свойства</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217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углерода, их физические и химические свойства. Экологические проблемы, связанные с оксидом углерода (IV)</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55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Угольная кислота и её соли</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190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углекислого газа. Качественная реакция на карбонат-ион"</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ind w:left="135"/>
              <w:jc w:val="left"/>
            </w:pPr>
          </w:p>
        </w:tc>
      </w:tr>
      <w:tr>
        <w:trPr>
          <w:trHeight w:val="163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Первоначальные понятия об органических веществах как о соединениях углерода</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55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Кремний и его соединения</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193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Решение экспериментальных задач по теме «Важнейшие неметаллы и их соединения»</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ind w:left="135"/>
              <w:jc w:val="left"/>
            </w:pPr>
          </w:p>
        </w:tc>
      </w:tr>
      <w:tr>
        <w:trPr>
          <w:trHeight w:val="136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«Важнейшие неметаллы и их соединения»</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2970"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136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металлов. Электрохимический ряд напряжений металлов</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217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55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коррозии металлов</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300"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Щелочные металлы</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55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и гидроксиды натрия и калия</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82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Щелочноземельные металлы – кальций и магний</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55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соединения кальция</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82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82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Жёсткость воды и способы её устранения</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1530"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по теме "Жёсткость воды и методы её устранения"</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ind w:left="135"/>
              <w:jc w:val="left"/>
            </w:pPr>
          </w:p>
        </w:tc>
      </w:tr>
      <w:tr>
        <w:trPr>
          <w:trHeight w:val="300"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Алюминий</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82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свойства оксида и гидроксида</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300"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Железо</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82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гидроксиды и соли железа (II) и железа (III)</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82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163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7. Решение экспериментальных задач по теме «Важнейшие металлы и их соединения»</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ind w:left="135"/>
              <w:jc w:val="left"/>
            </w:pPr>
          </w:p>
        </w:tc>
      </w:tr>
      <w:tr>
        <w:trPr>
          <w:trHeight w:val="2970"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82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10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«Важнейшие металлы и их соединения»</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10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повседневной жизни человека</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82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Химическое загрязнение окружающей среды</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10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решении экологических проблем</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10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1410"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10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p>
        </w:tc>
        <w:tc>
          <w:tcPr>
            <w:tcW w:w="2053" w:type="dxa"/>
            <w:tcBorders/>
            <w:tcMar>
              <w:top w:w="50" w:type="dxa"/>
              <w:left w:w="100" w:type="dxa"/>
            </w:tcMar>
            <w:vAlign w:val="center"/>
          </w:tcPr>
          <w:p>
            <w:pPr>
              <w:spacing w:before="0" w:after="0" w:line="276"/>
              <w:ind w:left="135"/>
              <w:jc w:val="center"/>
            </w:pPr>
          </w:p>
        </w:tc>
        <w:tc>
          <w:tcPr>
            <w:tcW w:w="151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9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16" w:type="dxa"/>
            <w:tcBorders/>
            <w:tcMar>
              <w:top w:w="50" w:type="dxa"/>
              <w:left w:w="100" w:type="dxa"/>
            </w:tcMar>
            <w:vAlign w:val="center"/>
          </w:tcPr>
          <w:p>
            <w:pPr>
              <w:jc w:val="left"/>
            </w:pPr>
          </w:p>
        </w:tc>
      </w:tr>
    </w:tbl>
    <w:p>
      <w:pPr>
        <w:sectPr>
          <w:pgSz w:w="16383" w:h="11906" w:orient="landscape"/>
        </w:sectPr>
      </w:pPr>
    </w:p>
    <w:bookmarkStart w:name="block-25739579" w:id="19"/>
    <w:p>
      <w:pPr>
        <w:sectPr>
          <w:pgSz w:w="16383" w:h="11906" w:orient="landscape"/>
        </w:sectPr>
      </w:pPr>
    </w:p>
    <w:bookmarkEnd w:id="19"/>
    <w:bookmarkEnd w:id="18"/>
    <w:bookmarkStart w:name="block-25739581"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bd05d80c-fcad-45de-a028-b236b74fbaf0" w:id="21"/>
      <w:r>
        <w:rPr>
          <w:rFonts w:ascii="Times New Roman" w:hAnsi="Times New Roman"/>
          <w:b w:val="false"/>
          <w:i w:val="false"/>
          <w:color w:val="000000"/>
          <w:sz w:val="28"/>
        </w:rPr>
        <w:t>• Химия, 8 класс/ Габриелян О.С., Остроумов И.Г., Сладков С.А., Акционерное общество «Издательство «Просвещение»</w:t>
      </w:r>
      <w:bookmarkEnd w:id="21"/>
      <w:r>
        <w:rPr>
          <w:sz w:val="28"/>
        </w:rPr>
        <w:br/>
      </w:r>
      <w:bookmarkStart w:name="bd05d80c-fcad-45de-a028-b236b74fbaf0" w:id="22"/>
      <w:r>
        <w:rPr>
          <w:rFonts w:ascii="Times New Roman" w:hAnsi="Times New Roman"/>
          <w:b w:val="false"/>
          <w:i w:val="false"/>
          <w:color w:val="000000"/>
          <w:sz w:val="28"/>
        </w:rPr>
        <w:t xml:space="preserve"> • Химия, 9 класс/ Габриелян О.С., Остроумов И.Г., Сладков С.А., Акционерное общество «Издательство «Просвещение»</w:t>
      </w:r>
      <w:bookmarkEnd w:id="22"/>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5739581" w:id="23"/>
    <w:p>
      <w:pPr>
        <w:sectPr>
          <w:pgSz w:w="11906" w:h="16383" w:orient="portrait"/>
        </w:sectPr>
      </w:pPr>
    </w:p>
    <w:bookmarkEnd w:id="23"/>
    <w:bookmarkEnd w:id="20"/>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837c" Type="http://schemas.openxmlformats.org/officeDocument/2006/relationships/hyperlink" Id="rId4"/>
    <Relationship TargetMode="External" Target="https://m.edsoo.ru/7f41837c" Type="http://schemas.openxmlformats.org/officeDocument/2006/relationships/hyperlink" Id="rId5"/>
    <Relationship TargetMode="External" Target="https://m.edsoo.ru/7f41837c" Type="http://schemas.openxmlformats.org/officeDocument/2006/relationships/hyperlink" Id="rId6"/>
    <Relationship TargetMode="External" Target="https://m.edsoo.ru/7f41837c" Type="http://schemas.openxmlformats.org/officeDocument/2006/relationships/hyperlink" Id="rId7"/>
    <Relationship TargetMode="External" Target="https://m.edsoo.ru/7f41837c" Type="http://schemas.openxmlformats.org/officeDocument/2006/relationships/hyperlink" Id="rId8"/>
    <Relationship TargetMode="External" Target="https://m.edsoo.ru/7f41837c" Type="http://schemas.openxmlformats.org/officeDocument/2006/relationships/hyperlink" Id="rId9"/>
    <Relationship TargetMode="External" Target="https://m.edsoo.ru/7f41837c" Type="http://schemas.openxmlformats.org/officeDocument/2006/relationships/hyperlink" Id="rId10"/>
    <Relationship TargetMode="External" Target="https://m.edsoo.ru/7f41837c" Type="http://schemas.openxmlformats.org/officeDocument/2006/relationships/hyperlink" Id="rId11"/>
    <Relationship TargetMode="External" Target="https://m.edsoo.ru/7f41837c" Type="http://schemas.openxmlformats.org/officeDocument/2006/relationships/hyperlink" Id="rId12"/>
    <Relationship TargetMode="External" Target="https://m.edsoo.ru/7f41837c" Type="http://schemas.openxmlformats.org/officeDocument/2006/relationships/hyperlink" Id="rId13"/>
    <Relationship TargetMode="External" Target="https://m.edsoo.ru/7f41a636" Type="http://schemas.openxmlformats.org/officeDocument/2006/relationships/hyperlink" Id="rId14"/>
    <Relationship TargetMode="External" Target="https://m.edsoo.ru/7f41a636" Type="http://schemas.openxmlformats.org/officeDocument/2006/relationships/hyperlink" Id="rId15"/>
    <Relationship TargetMode="External" Target="https://m.edsoo.ru/7f41a636" Type="http://schemas.openxmlformats.org/officeDocument/2006/relationships/hyperlink" Id="rId16"/>
    <Relationship TargetMode="External" Target="https://m.edsoo.ru/7f41a636" Type="http://schemas.openxmlformats.org/officeDocument/2006/relationships/hyperlink" Id="rId17"/>
    <Relationship TargetMode="External" Target="https://m.edsoo.ru/7f41a636" Type="http://schemas.openxmlformats.org/officeDocument/2006/relationships/hyperlink" Id="rId18"/>
    <Relationship TargetMode="External" Target="https://m.edsoo.ru/7f41a636" Type="http://schemas.openxmlformats.org/officeDocument/2006/relationships/hyperlink" Id="rId19"/>
    <Relationship TargetMode="External" Target="https://m.edsoo.ru/7f41a636" Type="http://schemas.openxmlformats.org/officeDocument/2006/relationships/hyperlink" Id="rId20"/>
    <Relationship TargetMode="External" Target="https://m.edsoo.ru/7f41a636" Type="http://schemas.openxmlformats.org/officeDocument/2006/relationships/hyperlink" Id="rId21"/>
    <Relationship TargetMode="External" Target="https://m.edsoo.ru/7f41a636" Type="http://schemas.openxmlformats.org/officeDocument/2006/relationships/hyperlink" Id="rId22"/>
    <Relationship TargetMode="External" Target="https://m.edsoo.ru/7f41a636" Type="http://schemas.openxmlformats.org/officeDocument/2006/relationships/hyperlink" Id="rId23"/>
    <Relationship TargetMode="External" Target="https://m.edsoo.ru/7f41a636" Type="http://schemas.openxmlformats.org/officeDocument/2006/relationships/hyperlink" Id="rId2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