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239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Муниципальное Казенное общеобразовательное Учреждение</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"Новогладовская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М.Г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Джаватханов Х.М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Б.А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640858)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Новогладовка</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523982" w:id="5"/>
    <w:p>
      <w:pPr>
        <w:sectPr>
          <w:pgSz w:w="11906" w:h="16383" w:orient="portrait"/>
        </w:sectPr>
      </w:pPr>
    </w:p>
    <w:bookmarkEnd w:id="5"/>
    <w:bookmarkEnd w:id="0"/>
    <w:bookmarkStart w:name="block-452398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4523988" w:id="7"/>
    <w:p>
      <w:pPr>
        <w:sectPr>
          <w:pgSz w:w="11906" w:h="16383" w:orient="portrait"/>
        </w:sectPr>
      </w:pPr>
    </w:p>
    <w:bookmarkEnd w:id="7"/>
    <w:bookmarkEnd w:id="6"/>
    <w:bookmarkStart w:name="block-452398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4523986" w:id="9"/>
    <w:p>
      <w:pPr>
        <w:sectPr>
          <w:pgSz w:w="11906" w:h="16383" w:orient="portrait"/>
        </w:sectPr>
      </w:pPr>
    </w:p>
    <w:bookmarkEnd w:id="9"/>
    <w:bookmarkEnd w:id="8"/>
    <w:bookmarkStart w:name="block-4523987"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4523987" w:id="11"/>
    <w:p>
      <w:pPr>
        <w:sectPr>
          <w:pgSz w:w="11906" w:h="16383" w:orient="portrait"/>
        </w:sectPr>
      </w:pPr>
    </w:p>
    <w:bookmarkEnd w:id="11"/>
    <w:bookmarkEnd w:id="10"/>
    <w:bookmarkStart w:name="block-452398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88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4523983" w:id="13"/>
    <w:p>
      <w:pPr>
        <w:sectPr>
          <w:pgSz w:w="16383" w:h="11906" w:orient="landscape"/>
        </w:sectPr>
      </w:pPr>
    </w:p>
    <w:bookmarkEnd w:id="13"/>
    <w:bookmarkEnd w:id="12"/>
    <w:bookmarkStart w:name="block-452398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6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8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3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23984" w:id="15"/>
    <w:p>
      <w:pPr>
        <w:sectPr>
          <w:pgSz w:w="16383" w:h="11906" w:orient="landscape"/>
        </w:sectPr>
      </w:pPr>
    </w:p>
    <w:bookmarkEnd w:id="15"/>
    <w:bookmarkEnd w:id="14"/>
    <w:bookmarkStart w:name="block-452398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523985"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