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body>
    <!-- Created by docx4j 11.4.8 (Apache licensed) using REFERENCE JAXB in BellSoft Java 17.0.7 on Linux -->
    <w:p>
      <w:pPr>
        <w:spacing w:before="0" w:after="0" w:line="408"/>
        <w:ind w:left="120"/>
        <w:jc w:val="center"/>
      </w:pPr>
      <w:bookmarkStart w:name="block-14900491" w:id="0"/>
      <w:r>
        <w:rPr>
          <w:rFonts w:ascii="Times New Roman" w:hAnsi="Times New Roman"/>
          <w:b/>
          <w:i w:val="false"/>
          <w:color w:val="000000"/>
          <w:sz w:val="28"/>
        </w:rPr>
        <w:t>МИНИСТЕРСТВО ПРОСВЕЩЕНИЯ РОССИЙСКОЙ ФЕДЕРАЦИИ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0ff8209f-a031-4e38-b2e9-77222347598e" w:id="1"/>
      <w:r>
        <w:rPr>
          <w:rFonts w:ascii="Times New Roman" w:hAnsi="Times New Roman"/>
          <w:b/>
          <w:i w:val="false"/>
          <w:color w:val="000000"/>
          <w:sz w:val="28"/>
        </w:rPr>
        <w:t>Министерство образования и науки республики Дагестан</w:t>
      </w:r>
      <w:bookmarkEnd w:id="1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‌</w:t>
      </w:r>
      <w:bookmarkStart w:name="faacd0a8-d455-4eb1-b068-cbe4889abc92" w:id="2"/>
      <w:r>
        <w:rPr>
          <w:rFonts w:ascii="Times New Roman" w:hAnsi="Times New Roman"/>
          <w:b/>
          <w:i w:val="false"/>
          <w:color w:val="000000"/>
          <w:sz w:val="28"/>
        </w:rPr>
        <w:t>Муниципальное Казенное Общеобразовательное Учреждение</w:t>
      </w:r>
      <w:bookmarkEnd w:id="2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МКОУ "Новогладовская ООШ"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tbl>
      <w:tblPr>
        <w:tblStyle w:val="a3"/>
        <w:tblW w:w="0" w:type="auto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ook w:firstRow="1" w:lastRow="0" w:firstColumn="1" w:lastColumn="0" w:noHBand="0" w:noVBand="1" w:val="04A0"/>
      </w:tblPr>
      <w:tblGrid>
        <w:gridCol w:w="3114"/>
        <w:gridCol w:w="3115"/>
        <w:gridCol w:w="3115"/>
      </w:tblGrid>
      <w:tr w:rsidRPr="00E2220E" w:rsidR="00C53FFE" w:rsidTr="000D4161" w14:paraId="26A8C608" w14:textId="77777777">
        <w:tc>
          <w:tcPr>
            <w:tcW w:w="3114" w:type="dxa"/>
          </w:tcPr>
          <w:p w:rsidRPr="0040209D" w:rsidR="00C53FFE" w:rsidP="000D4161" w:rsidRDefault="00C53FFE" w14:paraId="1C4917E0" w14:textId="77777777">
            <w:pPr>
              <w:autoSpaceDE w:val="false"/>
              <w:autoSpaceDN w:val="false"/>
              <w:spacing w:after="120"/>
              <w:jc w:val="both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Pr="008944ED" w:rsidR="004E6975" w:rsidP="004E6975" w:rsidRDefault="004E6975" w14:paraId="4692BCC6" w14:textId="460389BA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методическим объединением учителей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0660D585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4BEBFDC6" w14:textId="5F4E5880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Абдуллаева А.Г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736015" w14:textId="6E67492A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 </w:t>
            </w:r>
            <w:proofErr w:type="gramEnd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5EFBAE4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Pr="0040209D" w:rsidR="00C53FFE" w:rsidP="000D4161" w:rsidRDefault="00C53FFE" w14:paraId="785AC6EA" w14:textId="7777777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Pr="008944ED" w:rsidR="004E6975" w:rsidP="004E6975" w:rsidRDefault="004E6975" w14:paraId="5A426C1A" w14:textId="616ED2BB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заместитель директора по увр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4E6975" w:rsidP="004E6975" w:rsidRDefault="004E6975" w14:paraId="413A0D31" w14:textId="77777777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4E6975" w:rsidP="004E6975" w:rsidRDefault="004E6975" w14:paraId="6B18F248" w14:textId="5EF4DBA4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Джаватханов Х.М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4E6975" w:rsidP="004E6975" w:rsidRDefault="004E6975" w14:paraId="37139A0F" w14:textId="0F5E1330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6E0A703E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P="000E6D86" w:rsidRDefault="000E6D86" w14:paraId="62B4B5BD" w14:textId="0770E67C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Pr="008944ED" w:rsidR="000E6D86" w:rsidP="000E6D86" w:rsidRDefault="008610C7" w14:paraId="6422558D" w14:textId="727F7A87">
            <w:pPr>
              <w:autoSpaceDE w:val="false"/>
              <w:autoSpaceDN w:val="false"/>
              <w:spacing w:after="120"/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  <w:t>директор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8"/>
                <w:szCs w:val="28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8"/>
                <w:szCs w:val="28"/>
                <w:lang w:val="ru-RU"/>
              </w:rPr>
            </w:r>
          </w:p>
          <w:p w:rsidR="000E6D86" w:rsidP="000E6D86" w:rsidRDefault="000E6D86" w14:paraId="0BDDA521" w14:textId="247CC06E">
            <w:pPr>
              <w:autoSpaceDE w:val="false"/>
              <w:autoSpaceDN w:val="false"/>
              <w:spacing w:after="12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Pr="008944ED" w:rsidR="0086502D" w:rsidP="0086502D" w:rsidRDefault="0086502D" w14:paraId="003A1438" w14:textId="3639A1FA">
            <w:pPr>
              <w:autoSpaceDE w:val="false"/>
              <w:autoSpaceDN w:val="false"/>
              <w:spacing w:after="0" w:line="240" w:lineRule="auto"/>
              <w:jc w:val="right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Магомедов Б.А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8944ED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</w:p>
          <w:p w:rsidR="000E6D86" w:rsidP="000E6D86" w:rsidRDefault="008944ED" w14:paraId="5114A36D" w14:textId="100F0751">
            <w:pPr>
              <w:autoSpaceDE w:val="false"/>
              <w:autoSpaceDN w:val="false"/>
              <w:spacing w:after="0" w:line="240" w:lineRule="auto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Приказ №1</w:t>
            </w:r>
            <w:proofErr w:type="spellStart"/>
            <w:r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31</w:t>
            </w:r>
            <w:proofErr w:type="spellStart"/>
            <w:r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E9175A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августа</w:t>
            </w:r>
            <w:proofErr w:type="spellStart"/>
            <w:proofErr w:type="gram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Pr="00E2220E" w:rsidR="00E2220E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gram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>2023</w:t>
            </w:r>
            <w:proofErr w:type="spellStart"/>
            <w:r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</w:rPr>
            </w:r>
            <w:proofErr w:type="spellEnd"/>
            <w:r w:rsidRPr="004E6975" w:rsidR="00344265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r>
            <w:r w:rsidR="000E6D86"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Pr="0040209D" w:rsidR="00C53FFE" w:rsidP="000D4161" w:rsidRDefault="00C53FFE" w14:paraId="2EA90EC7" w14:textId="77777777">
            <w:pPr>
              <w:autoSpaceDE w:val="false"/>
              <w:autoSpaceDN w:val="false"/>
              <w:spacing w:after="120" w:line="240" w:lineRule="auto"/>
              <w:jc w:val="both"/>
              <w:rPr>
                <w:rFonts w:ascii="Times New Roman" w:hAnsi="Times New Roman" w:eastAsia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/>
        <w:ind w:left="120"/>
        <w:jc w:val="left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РАБОЧАЯ ПРОГРАММА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(</w:t>
      </w:r>
      <w:r>
        <w:rPr>
          <w:rFonts w:ascii="Times New Roman" w:hAnsi="Times New Roman"/>
          <w:b w:val="false"/>
          <w:i w:val="false"/>
          <w:color w:val="000000"/>
          <w:sz w:val="28"/>
        </w:rPr>
        <w:t>ID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2019149)</w:t>
      </w:r>
    </w:p>
    <w:p>
      <w:pPr>
        <w:spacing w:before="0" w:after="0"/>
        <w:ind w:left="120"/>
        <w:jc w:val="center"/>
      </w:pP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/>
          <w:i w:val="false"/>
          <w:color w:val="000000"/>
          <w:sz w:val="28"/>
        </w:rPr>
        <w:t>учебного предмета «Технология»</w:t>
      </w:r>
    </w:p>
    <w:p>
      <w:pPr>
        <w:spacing w:before="0" w:after="0" w:line="408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для обучающихся 5 </w:t>
      </w: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 xml:space="preserve">– 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9 классов </w:t>
      </w: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</w:p>
    <w:p>
      <w:pPr>
        <w:spacing w:before="0" w:after="0"/>
        <w:ind w:left="120"/>
        <w:jc w:val="center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bookmarkStart w:name="8385f7dc-0ab0-4870-aa9c-d50d4a6594a1" w:id="3"/>
      <w:r>
        <w:rPr>
          <w:rFonts w:ascii="Times New Roman" w:hAnsi="Times New Roman"/>
          <w:b/>
          <w:i w:val="false"/>
          <w:color w:val="000000"/>
          <w:sz w:val="28"/>
        </w:rPr>
        <w:t>с. Новогладовка</w:t>
      </w:r>
      <w:bookmarkEnd w:id="3"/>
      <w:r>
        <w:rPr>
          <w:rFonts w:ascii="Times New Roman" w:hAnsi="Times New Roman"/>
          <w:b/>
          <w:i w:val="false"/>
          <w:color w:val="000000"/>
          <w:sz w:val="28"/>
        </w:rPr>
        <w:t xml:space="preserve">‌ </w:t>
      </w:r>
      <w:bookmarkStart w:name="df49827c-e8f0-4c9a-abd2-415b465ab7b1" w:id="4"/>
      <w:r>
        <w:rPr>
          <w:rFonts w:ascii="Times New Roman" w:hAnsi="Times New Roman"/>
          <w:b/>
          <w:i w:val="false"/>
          <w:color w:val="000000"/>
          <w:sz w:val="28"/>
        </w:rPr>
        <w:t>2023-2024</w:t>
      </w:r>
      <w:bookmarkEnd w:id="4"/>
      <w:r>
        <w:rPr>
          <w:rFonts w:ascii="Times New Roman" w:hAnsi="Times New Roman"/>
          <w:b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bookmarkStart w:name="block-14900491" w:id="5"/>
    <w:p>
      <w:pPr>
        <w:sectPr>
          <w:pgSz w:w="11906" w:h="16383" w:orient="portrait"/>
        </w:sectPr>
      </w:pPr>
    </w:p>
    <w:bookmarkEnd w:id="5"/>
    <w:bookmarkEnd w:id="0"/>
    <w:bookmarkStart w:name="block-14900494" w:id="6"/>
    <w:p>
      <w:pPr>
        <w:spacing w:before="0" w:after="0" w:line="276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ПОЯСНИТЕЛЬНАЯ ЗАПИСКА</w:t>
      </w:r>
    </w:p>
    <w:p>
      <w:pPr>
        <w:spacing w:before="0" w:after="0" w:line="276"/>
        <w:ind w:left="120"/>
        <w:jc w:val="both"/>
      </w:pP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интегрирует знания по разным учебным предметам и является одним из базовых для формирования у обучающихся функциональной грамотности, технико-технологического, проектного, креативного и критического мышления на основе практико-ориентированного обучения и системно-деятельностного подхода в реализации содержания.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Программа по технологии </w:t>
      </w: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знакомит обучающихся с различными технологиями, в том числе материальными, информационными, коммуникационными, когнитивными, социальными. В рамках освоения программы по технологии происходит приобретение базовых навыков работы с современным технологичным оборудованием, освоение современных технологий, знакомство с миром профессий, самоопределение и ориентация обучающихся в сферах трудовой деятельности.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раскрывает содержание, адекватно отражающее смену жизненных реалий и формирование пространства профессиональной ориентации и самоопределения личности, в том числе: компьютерное черчение, промышленный дизайн, 3D-моделирование, прототипирование, технологии цифрового производства в области обработки материалов, аддитивные технологии, нанотехнологии, робототехника и системы автоматического управления; технологии электротехники, электроники и электроэнергетики, строительство, транспорт, агро- и биотехнологии, обработка пищевых продуктов.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конкретизирует содержание, предметные, метапредметные и личностные результаты.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Стратегическими документами, определяющими направление модернизации содержания и методов обучения, являются ФГОС ООО и Концепция преподавания предметной области «Технология».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 целью освоения технологии является формирование технологической грамотности, глобальных компетенций, творческого мышления.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Задачами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курса технологии являются: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знаниями, умениями и опытом деятельности в предметной области «Технология»;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овладение трудовыми умениями и необходимыми технологическими знаниями по преобразованию материи, энергии и информации в соответствии с поставленными целями, исходя из экономических, социальных, экологических, эстетических критериев, а также критериев личной и общественной безопасности;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культуры проектной и исследовательской деятельности, готовности к предложению и осуществлению новых технологических решений;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формирование у обучающихся навыка использования в трудовой деятельности цифровых инструментов и программных сервисов, когнитивных инструментов и технологий;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умений оценивать свои профессиональные интересы и склонности в плане подготовки к будущей профессиональной деятельности, владение методиками оценки своих профессиональных предпочтений.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Технологическое образование обучающихся носит интегративный характер и строится на неразрывной взаимосвязи с трудовым процессом, создаёт возможность применения научно-теоретических знаний в преобразовательной продуктивной деятельности, включения обучающихся в реальные трудовые отношения в процессе созидательной деятельности, воспитания культуры личности во всех её проявлениях (культуры труда,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эстетической, правовой, экологической, технологической и других ее проявлениях),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самостоятельности, инициативности, предприимчивости, развитии компетенций, позволяющих обучающимся осваивать новые виды труда и готовности принимать нестандартные решения.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Основной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 методический принцип программы по технологии: освоение сущности и структуры технологии неразрывно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связано с освоением процесса познания – построения и анализа разнообразных моделей.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по технологии построена по модульному принципу.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Модульная программа по технологии – это система логически завершённых блоков (модулей) учебного материала, позволяющих достигнуть конкретных образовательных результатов, предусматривающая разные образовательные траектории её реализации.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Модульная программа включает инвариантные (обязательные) модули и вариативные. 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 ПРОГРАММЫ ПО ТЕХНОЛОГИИ</w:t>
      </w:r>
    </w:p>
    <w:p>
      <w:pPr>
        <w:spacing w:before="0" w:after="0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«Производство и технологии» является общим по отношению к другим модулям. Основные технологические понятия раскрываются в модуле в системном виде, что позволяет осваивать их на практике в рамках других инвариантных и вариативных модулей.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Особенностью современной техносферы является распространение технологического подхода на когнитивную область. Объектом технологий становятся фундаментальные составляющие цифрового социума: данные, информация, знание. Трансформация данных в информацию и информации в знание в условиях появления феномена «больших данных» является одной из значимых и востребованных в профессиональной сфере технологий.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Освоение содержания модуля осуществляется на протяжении всего курса технологии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на уровне основного общего образования.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Содержание модуля построено на основе последовательного знакомства обучающихся с технологическими процессами, техническими системами, материалами, производством и профессиональной деятельностью.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 конкретных примерах представлено освоение технологий обработки материалов по единой схеме: историко-культурное значение материала, экспериментальное изучение свойств материала, знакомство с инструментами, технологиями обработки, организация рабочего места, правила безопасного использования инструментов и приспособлений, экологические последствия использования материалов и применения технологий, а также характеризуются профессии, непосредственно связанные с получением и обработкой данных материалов. Изучение материалов и технологий предполагается в процессе выполнения учебного проекта, результатом которого будет продукт-изделие, изготовленный обучающимися. Модуль может быть представлен как проектный цикл по освоению технологии обработки материалов.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данного модуля обучающиеся знакомятся с основными видами и областями применения графической информации, с различными типами графических изображений и их элементами, учатся применять чертёжные инструменты, читать и выполнять чертежи на бумажном носителе с соблюдением основных правил, знакомятся с инструментами и условными графическими обозначениями графических редакторов, учатся создавать с их помощью тексты и рисунки, знакомятся с видами конструкторской документации и графических моделей, овладевают навыками чтения, выполнения и оформления сборочных чертежей, ручными и автоматизированными способами подготовки чертежей, эскизов и технических рисунков деталей, осуществления расчётов по чертежам.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Приобретаемые в модуле знания и умения необходимы для создания и освоения новых технологий, а также продуктов техносферы, и направлены на решение задачи укрепления кадрового потенциала российского производства.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модуля «Компьютерная графика. Черчение» может быть представлено, в том числе, и отдельными темами или блоками в других модулях. Ориентиром в данном случае будут планируемые предметные результаты за год обучения.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модуле наиболее полно реализуется идея конвергенции материальных и информационных технологий. Значимость данного модуля заключается в том, что при его освоении формируются навыки работы с когнитивной составляющей (действиями, операциями и этапами).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«Робототехника» позволяет в процессе конструирования, создания действующих моделей роботов интегрировать знания о технике и технических устройствах, электронике, программировании, фундаментальные знания, полученные в рамках учебных предметов, а также дополнительного образования и самообразования.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в значительной мере нацелен на реализацию основного методического принципа модульного курса технологии: освоение технологии идёт неразрывно с освоением методологии познания, основой которого является моделирование. При этом связь технологии с процессом познания носит двусторонний характер: анализ модели позволяет выделить составляющие её элементы и открывает возможность использовать технологический подход при построении моделей, необходимых для познания объекта. Модуль играет важную роль в формировании знаний и умений, необходимых для проектирования и усовершенствования продуктов (предметов), освоения и создания технологий.</w:t>
      </w:r>
    </w:p>
    <w:p>
      <w:pPr>
        <w:spacing w:before="0" w:after="0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 ПРОГРАММЫ ПО ТЕХНОЛОГИИ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Модуль знакомит обучающихся с автоматизацией технологических процессов на производстве и в быту. Акцент сделан на изучение принципов управления автоматизированными системами и их практической реализации на примере простых технических систем. В результате освоения модуля обучающиеся разрабатывают индивидуальный или групповой проект, имитирующий работу автоматизированной системы (например, системы управления электродвигателем, освещением в помещении и прочее).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Модули «Животноводство» и «Растениеводство»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Модули знакомят обучающихся с традиционными и современными технологиями в сельскохозяйственной сфере, направленными на природные объекты, имеющие свои биологические циклы. 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курсе технологии осуществляется реализация межпредметных связей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алгеброй и геометрией при изучении модулей «Компьютерная графика. Черчение»,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химией при освоении разделов, связанных с технологиями химической промышленности в инвариантных модулях;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биологией при изучении современных биотехнологий в инвариантных модулях и при освоении вариативных модулей «Растениеводство» и «Животноводство»;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физикой при освоении моделей машин и механизмов, модуля «Робототехника», «3D-моделирование, прототипирование, макетирование», «Технологии обработки материалов и пищевых продуктов»;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информатикой и информационно-коммуникационными технологиями при освоении в инвариантных и вариативных модулях информационных процессов сбора, хранения, преобразования и передачи информации, протекающих в технических системах, использовании программных сервисов;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с историей и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искусством при освоении элементов промышленной эстетики, народных ремёсел в инвариантном модуле «Производство и технологии»;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 обществознанием при освоении темы «Технология и мир. Современная техносфера» в инвариантном модуле «Производство и технологии».</w:t>
      </w:r>
    </w:p>
    <w:p>
      <w:pPr>
        <w:spacing w:before="0" w:after="0" w:line="276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Общее число часов, рекомендованных для изучения технологии, – 272 часа: в 5 классе – 68 часов (2 часа в неделю), в 6 классе – 68 часов (2 часа в неделю), в 7 классе – 68 часов (2 часа в неделю), в 8 классе – 34 часа (1 час в неделю), в 9 классе – 34 часа (1 час в неделю). Дополнительно рекомендуется выделить за счёт внеурочной деятельности в 8 классе – 34 часа (1 час в неделю), в 9 классе – 68 часов (2 часа в неделю).</w:t>
      </w:r>
    </w:p>
    <w:bookmarkStart w:name="block-14900494" w:id="7"/>
    <w:p>
      <w:pPr>
        <w:sectPr>
          <w:pgSz w:w="11906" w:h="16383" w:orient="portrait"/>
        </w:sectPr>
      </w:pPr>
    </w:p>
    <w:bookmarkEnd w:id="7"/>
    <w:bookmarkEnd w:id="6"/>
    <w:bookmarkStart w:name="block-14900490" w:id="8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СОДЕРЖАНИЕ ОБУЧЕНИЯ</w:t>
      </w:r>
    </w:p>
    <w:p>
      <w:pPr>
        <w:spacing w:before="0" w:after="0" w:line="264"/>
        <w:ind w:firstLine="600"/>
        <w:jc w:val="both"/>
      </w:pPr>
      <w:bookmarkStart w:name="_Toc141791714" w:id="9"/>
      <w:bookmarkEnd w:id="9"/>
      <w:r>
        <w:rPr>
          <w:rFonts w:ascii="Times New Roman" w:hAnsi="Times New Roman"/>
          <w:b/>
          <w:i w:val="false"/>
          <w:color w:val="000000"/>
          <w:sz w:val="28"/>
        </w:rPr>
        <w:t>ИНВАРИАНТНЫЕ МОДУЛИ</w:t>
      </w:r>
    </w:p>
    <w:p>
      <w:pPr>
        <w:spacing w:before="0" w:after="0" w:line="264"/>
        <w:ind w:firstLine="600"/>
        <w:jc w:val="both"/>
      </w:pPr>
      <w:bookmarkStart w:name="_Toc141791715" w:id="10"/>
      <w:bookmarkEnd w:id="10"/>
      <w:r>
        <w:rPr>
          <w:rFonts w:ascii="Times New Roman" w:hAnsi="Times New Roman"/>
          <w:b/>
          <w:i w:val="false"/>
          <w:color w:val="000000"/>
          <w:sz w:val="28"/>
        </w:rPr>
        <w:t>Модуль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вокруг нас. Потребности человека. Преобразующая деятельность человека и технологии. Мир идей и создание новых вещей и продуктов. Производственная деятельность.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Материальный мир и потребности человека. Свойства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Материалы и сырьё. Естественные (природные) и искусственные материалы.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Материальные технологии. Технологический процесс.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техника. Роль техники в производственной деятельности человека.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Когнитивные технологии: мозговой штурм, метод интеллект-карт, метод фокальных объектов и другие.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Проекты и ресурсы в производственной деятельности человека. Проект как форма организации деятельности. Виды проектов. Этапы проектной деятельности. Проектная документация.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Какие бывают профессии.</w:t>
      </w:r>
    </w:p>
    <w:p>
      <w:pPr>
        <w:spacing w:before="0" w:after="0" w:line="264"/>
        <w:ind w:firstLine="600"/>
        <w:jc w:val="both"/>
      </w:pPr>
      <w:bookmarkStart w:name="_Toc141791717" w:id="11"/>
      <w:bookmarkEnd w:id="11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Производственно-технологические задачи и способы их решения.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 и моделирование. Виды машин и механизмов. Моделирование технических устройств. Кинематические схемы.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изделий. Конструкторская документация. Конструирование и производство техники. Усовершенствование конструкции. Основы изобретательской и рационализаторской деятельности.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Технологические задачи, решаемые в процессе производства и создания изделий. Соблюдение технологии и качество изделия (продукции).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Информационные технологии. Перспективные технологии.</w:t>
      </w:r>
    </w:p>
    <w:p>
      <w:pPr>
        <w:spacing w:before="0" w:after="0" w:line="264"/>
        <w:ind w:firstLine="600"/>
        <w:jc w:val="both"/>
      </w:pPr>
      <w:bookmarkStart w:name="_Toc141791718" w:id="12"/>
      <w:bookmarkEnd w:id="12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технологий как основная задача современной науки. История развития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Эстетическая ценность результатов труда. Промышленная эстетика. Дизайн.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ремёсла. Народные ремёсла и промыслы России.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Цифровизация производства. Цифровые технологии и способы обработки информации.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технологическими процессами. Управление производством. Современные и перспективные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высокотехнологичных отраслей. «Высокие технологии» двойного назначения.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Разработка и внедрение технологий многократного использования материалов, технологий безотходного производства.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Современная техносфера. Проблема взаимодействия природы и техносферы.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Современный транспорт и перспективы его развития.</w:t>
      </w:r>
    </w:p>
    <w:p>
      <w:pPr>
        <w:spacing w:before="0" w:after="0" w:line="264"/>
        <w:ind w:firstLine="600"/>
        <w:jc w:val="both"/>
      </w:pPr>
      <w:bookmarkStart w:name="_Toc141791719" w:id="13"/>
      <w:bookmarkEnd w:id="1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принципы управления. Самоуправляемые системы. Устойчивость систем управления. Устойчивость технических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и его виды.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3"/>
          <w:sz w:val="28"/>
        </w:rPr>
        <w:t>Биотехнологии в решении экологических проблем. Биоэнергетика. Перспективные технологии (в том числе нанотехнологии).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Сферы применения современных технологий.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Рынок труда. Функции рынка труда. Трудовые ресурсы.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Мир профессий. Профессия, квалификация и компетенции.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Выбор профессии в зависимости от интересов и способностей человека.</w:t>
      </w:r>
    </w:p>
    <w:p>
      <w:pPr>
        <w:spacing w:before="0" w:after="0" w:line="264"/>
        <w:ind w:firstLine="600"/>
        <w:jc w:val="both"/>
      </w:pPr>
      <w:bookmarkStart w:name="_Toc141791720" w:id="14"/>
      <w:bookmarkEnd w:id="1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Предпринимательство. Сущность культуры предпринимательства. Корпоративная культура. Предпринимательская этика. Виды предпринимательской деятельности. Типы организаций. Сфера принятия управленческих решений. Внутренняя и внешняя среда предпринимательства. Базовые составляющие внутренней среды. Формирование цены товара.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Внешние и внутренние угрозы безопасности фирмы. Основные элементы механизма защиты предпринимательской тайны. Защита предпринимательской тайны и обеспечение безопасности фирмы.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Понятия, инструменты и технологии имитационного моделирования экономической деятельности. Модель реализации бизнес-идеи. Этапы разработки бизнес-проекта: анализ выбранного направления экономической деятельности, создание логотипа фирмы, разработка бизнес-плана.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Эффективность предпринимательской деятельности. Принципы и методы оценки. Контроль эффективности, оптимизация предпринимательской деятельности. Технологическое предпринимательство. Инновации и их виды. Новые рынки для продуктов.</w:t>
      </w:r>
    </w:p>
    <w:p>
      <w:pPr>
        <w:spacing w:before="0" w:after="0" w:line="264"/>
        <w:ind w:firstLine="600"/>
        <w:jc w:val="both"/>
      </w:pPr>
      <w:bookmarkStart w:name="_Toc141791721" w:id="15"/>
      <w:bookmarkEnd w:id="15"/>
      <w:r>
        <w:rPr>
          <w:rFonts w:ascii="Times New Roman" w:hAnsi="Times New Roman"/>
          <w:b/>
          <w:i w:val="false"/>
          <w:color w:val="000000"/>
          <w:sz w:val="28"/>
        </w:rPr>
        <w:t>Модуль «Технологии обработки материалов и пищевых продуктов»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1"/>
          <w:sz w:val="28"/>
        </w:rPr>
        <w:t>Проектирование, моделирование, конструирование – основные составляющие технологии. Основные элементы структуры технологии: действия, операции, этапы. Технологическая карта.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Бумага и её свойства. Производство бумаги, история и современные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древесины человеком (история и современность). Использование древесины и охрана природы. Общие сведения о древесине хвойных и лиственных пород. Пиломатериалы. Способы обработки древесины. Организация рабочего места при работе с древесиной.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Ручной и электрифицированный инструмент для обработки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разметка, пиление, сверление, зачистка, декорирование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древесины».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питании и технологиях приготовления пищи.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Рациональное, здоровое питание, режим питания, пищевая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Значение выбора продуктов для здоровья человека. Пищевая ценность разных продуктов питания. Пищевая ценность яиц, круп, овощей. Технологии обработки овощей, круп.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Технология приготовления блюд из яиц, круп, овощей. Определение качества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Интерьер кухни, рациональное размещение мебели. Посуда, инструменты, приспособления для обработки пищевых продуктов, приготовления блюд.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этикета за столом. Условия хранения продуктов питания. Утилизация бытовых и пищевых отходов.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1"/>
          <w:sz w:val="28"/>
        </w:rPr>
        <w:t>Групповой проект по теме «Питание и здоровье человека».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материаловедения. Текстильные материалы (нитки, ткань), производство и использование человеком. История, культура.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Современные технологии производства тканей с разными свойствами.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получения текстильных материалов из натуральных волокон растительного, животного происхождения, из химических волокон. Свойства тканей.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технологии изготовления изделий из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Последовательность изготовления швейного изделия. Контроль качества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Устройство швейной машины: виды приводов швейной машины, регуляторы.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стежков, швов. Виды ручных и машинных швов (стачные, краевые).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со швейным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мешок для сменной обуви, прихватка, лоскутное шитьё).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3" w:id="16"/>
      <w:bookmarkEnd w:id="1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Получение и использование металлов человеком. Рациональное использование, сбор и переработка вторичного сырья. Общие сведения о видах металлов и сплавах. Тонколистовой металл и проволока.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Народные промыслы по обработке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Способы обработки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Слесарный верстак. Инструменты для разметки, правки, резания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(основные): правка, разметка, резание, гибка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производством и обработкой металлов.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металла».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проектного изделия по технологической карте.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Потребительские и технические требования к качеству готового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Оценка качества проектного изделия из тонколистового металла.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Молоко и молочные продукты в питании. Пищевая ценность молока и молочных продуктов. Технологии приготовления блюд из молока и молочных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качества молочных продуктов, правила хранения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теста. Технологии приготовления разных видов теста (тесто для вареников, песочное тесто, бисквитное тесто, дрожжевое тесто).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пищевым производством.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текстильных материалов.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Современные текстильные материалы, получение и свойства.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Сравнение свойств тканей, выбор ткани с учётом эксплуатации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Одежда, виды одежды. Мода и стиль.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текстильных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Чертёж выкроек проектного швейного изделия (например, укладка для инструментов, сумка, рюкзак; изделие в технике лоскутной пластики).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Выполнение технологических операций по раскрою и пошиву проектного изделия, отделке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Оценка качества изготовления проектного швейного изделия.</w:t>
      </w:r>
    </w:p>
    <w:p>
      <w:pPr>
        <w:spacing w:before="0" w:after="0" w:line="264"/>
        <w:ind w:firstLine="600"/>
        <w:jc w:val="both"/>
      </w:pPr>
      <w:bookmarkStart w:name="_Toc141791724" w:id="17"/>
      <w:bookmarkEnd w:id="1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Технологии обработки конструкционных материалов</w:t>
      </w:r>
      <w:r>
        <w:rPr>
          <w:rFonts w:ascii="Times New Roman" w:hAnsi="Times New Roman"/>
          <w:b w:val="false"/>
          <w:i w:val="false"/>
          <w:color w:val="000000"/>
          <w:sz w:val="28"/>
        </w:rPr>
        <w:t>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древесины. Технологии механической обработки конструкционных материалов. Технологии отделки изделий из древесины.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Обработка металлов. Технологии обработки металлов. Конструкционная сталь. Токарно-винторезный станок. Изделия из металлопроката. Резьба и резьбовые соединения. Нарезание резьбы. Соединение металлических деталей клеем. Отделка деталей.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Пластмасса и другие современные материалы: свойства, получение и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Индивидуальный творческий (учебный) проект «Изделие из конструкционных и поделочных материалов».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Технологии обработки пищевых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Рыба, морепродукты в питании человека. Пищевая ценность рыбы и морепродуктов. Виды промысловых рыб. Охлаждённая, мороженая рыба. Механическая обработка рыбы. Показатели свежести рыбы. Кулинарная разделка рыбы. Виды тепловой обработки рыбы. Требования к качеству рыбных блюд. Рыбные консервы.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Мясо животных, мясо птицы в питании человека. Пищевая ценность мяса. Механическая обработка мяса животных (говядина, свинина, баранина), обработка мяса птицы. Показатели свежести мяса. Виды тепловой обработки мяса.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Блюда национальной кухни из мяса, рыбы.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Групповой проект по теме «Технологии обработки пищевых продуктов».</w:t>
      </w:r>
    </w:p>
    <w:p>
      <w:pPr>
        <w:spacing w:before="0" w:after="0" w:line="264"/>
        <w:ind w:firstLine="600"/>
        <w:jc w:val="both"/>
      </w:pPr>
      <w:bookmarkStart w:name="_Toc141791725" w:id="18"/>
      <w:bookmarkEnd w:id="18"/>
      <w:r>
        <w:rPr>
          <w:rFonts w:ascii="Times New Roman" w:hAnsi="Times New Roman"/>
          <w:b/>
          <w:i w:val="false"/>
          <w:color w:val="000000"/>
          <w:sz w:val="28"/>
        </w:rPr>
        <w:t>Модуль «Робототехника»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роботизация. Принципы работы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Классификация современных роботов. Виды роботов, их функции и назначение.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Взаимосвязь конструкции робота и выполняемой им функции.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Робототехнический конструктор и комплектующие.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схем. Сборка роботизированной конструкции по готовой схеме.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Базовые принципы программирования.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Визуальный язык для программирования простых робототехнических систем.</w:t>
      </w:r>
    </w:p>
    <w:p>
      <w:pPr>
        <w:spacing w:before="0" w:after="0" w:line="264"/>
        <w:ind w:firstLine="600"/>
        <w:jc w:val="both"/>
      </w:pPr>
      <w:bookmarkStart w:name="_Toc141791727" w:id="19"/>
      <w:bookmarkEnd w:id="19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Мобильная робототехника. Организация перемещения робототехнических устройств.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Транспортные роботы. Назначение, особенности.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Знакомство с контроллером, моторами, датчиками.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Сборка мобильного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программирования мобильных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Изучение интерфейса визуального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8" w:id="20"/>
      <w:bookmarkEnd w:id="20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Промышленные и бытовые роботы, их классификация, назначение, использование.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контроллера,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Реализация алгоритмов управления отдельными компонентами 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 и проверка на работоспособность, усовершенствование конструкции робота.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робототехнике.</w:t>
      </w:r>
    </w:p>
    <w:p>
      <w:pPr>
        <w:spacing w:before="0" w:after="0" w:line="264"/>
        <w:ind w:firstLine="600"/>
        <w:jc w:val="both"/>
      </w:pPr>
      <w:bookmarkStart w:name="_Toc141791729" w:id="21"/>
      <w:bookmarkEnd w:id="21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История развития беспилотного авиастроения, применение беспилотных воздушных судов.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Принципы работы и назначение основных блоков, оптимальный вариант использования при конструировании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принципы теории автоматического управления и регулирования. Обратная связь.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Датчики, принципы и режимы работы, параметры, применение.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Отладка роботизированных конструкций в соответствии с поставленными задачами.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Беспроводное управление роботом.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Программирование роботов в среде конкретного языка программирования, основные инструменты и команды программирования роботов.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Учебный проект по робототехнике (одна из предложенных тем на выбор).</w:t>
      </w:r>
    </w:p>
    <w:p>
      <w:pPr>
        <w:spacing w:before="0" w:after="0" w:line="264"/>
        <w:ind w:firstLine="600"/>
        <w:jc w:val="both"/>
      </w:pPr>
      <w:bookmarkStart w:name="_Toc141791730" w:id="22"/>
      <w:bookmarkEnd w:id="22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Робототехнические системы. Автоматизированные и роботи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 xml:space="preserve">зированные производственные линии.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Система интернет вещей. Промышленный интернет вещей.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Потребительский интернет вещей. Элементы «Умного дома».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Конструирование и моделирование с использованием автоматизированных систем с обратной связью.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Составление алгоритмов и программ по управлению беспроводными роботизированными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Протоколы связи.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Перспективы автоматизации и роботизации: возможности и ограничения.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области робототехники.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Научно-практический проект по робототехнике.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«3D-моделирование, прототипирование, макетирование»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Виды и свойства, назначение моделей. Адекватность модели моделируемому объекту и целям моделирования.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макетировании. Типы макетов. Материалы и инструменты для бумажного макетирования. Выполнение развёртки, сборка деталей макета. Разработка графической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объёмных моделей с помощью компьютерных программ.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Программы для просмотра на экране компьютера файлов с готовыми цифровыми трёхмерными моделями и последующей распечатки их развёрток.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Программа для редактирования готовых моделей и последующей их распечатки. Инструменты для редактирования моделей.</w:t>
      </w:r>
    </w:p>
    <w:p>
      <w:pPr>
        <w:spacing w:before="0" w:after="0" w:line="264"/>
        <w:ind w:firstLine="600"/>
        <w:jc w:val="both"/>
      </w:pPr>
      <w:bookmarkStart w:name="_Toc141791733" w:id="23"/>
      <w:bookmarkEnd w:id="23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3D-моделирование как технология создания визуальных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примитивы в 3D-моделировании. Куб и кубоид. Шар и многогранник. Цилиндр, призма, пирамида.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Операции над примитивами. Поворот тел в пространстве. Масштабирование тел. Вычитание, пересечение и объединение геометрических тел.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«прототипирование». Создание цифровой объёмной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цифровой объёмной модели.</w:t>
      </w:r>
    </w:p>
    <w:p>
      <w:pPr>
        <w:spacing w:before="0" w:after="0" w:line="264"/>
        <w:ind w:firstLine="600"/>
        <w:jc w:val="both"/>
      </w:pPr>
      <w:bookmarkStart w:name="_Toc141791734" w:id="24"/>
      <w:bookmarkEnd w:id="24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Моделирование сложных объектов. Рендеринг. Полигональная сетка.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«аддитивные технологии».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Технологическое оборудование для аддитивных технологий: 3D-принтеры.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Области применения трёхмерной печати. Сырьё для трёхмерной печати.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Этапы аддитивного производства. Правила безопасного пользования 3D-принтером. Основные настройки для выполнения печати на 3D-принтере.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Подготовка к печати. Печать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3D-печатью.</w:t>
      </w:r>
    </w:p>
    <w:p>
      <w:pPr>
        <w:spacing w:before="0" w:after="0" w:line="264"/>
        <w:ind w:firstLine="600"/>
        <w:jc w:val="both"/>
      </w:pPr>
      <w:bookmarkStart w:name="_Toc141791735" w:id="25"/>
      <w:bookmarkEnd w:id="25"/>
      <w:r>
        <w:rPr>
          <w:rFonts w:ascii="Times New Roman" w:hAnsi="Times New Roman"/>
          <w:b/>
          <w:i w:val="false"/>
          <w:color w:val="000000"/>
          <w:sz w:val="28"/>
        </w:rPr>
        <w:t>Модуль «Компьютерная графика. Черчение»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Графическая информация как средство передачи информации о материальном мире (вещах). Виды и области применения графической информации (графических изображений).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графической грамоты. Графические материалы и инструменты.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Типы графических изображений (рисунок, диаграмма, графики, графы, эскиз, технический рисунок, чертёж, схема, карта, пиктограмма и другое.).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Основные элементы графических изображений (точка, линия, контур, буквы и цифры, условные знаки).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Правила построения чертежей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Чтение чертежа.</w:t>
      </w:r>
    </w:p>
    <w:p>
      <w:pPr>
        <w:spacing w:before="0" w:after="0" w:line="264"/>
        <w:ind w:firstLine="600"/>
        <w:jc w:val="both"/>
      </w:pPr>
      <w:bookmarkStart w:name="_Toc141791737" w:id="26"/>
      <w:bookmarkEnd w:id="26"/>
      <w:r>
        <w:rPr>
          <w:rFonts w:ascii="Times New Roman" w:hAnsi="Times New Roman"/>
          <w:b/>
          <w:i w:val="false"/>
          <w:color w:val="000000"/>
          <w:sz w:val="28"/>
        </w:rPr>
        <w:t>6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проектной документации.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Основы выполнения чертежей с использованием чертёжных инструментов и приспособлений.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Стандарты оформления.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графическом редакторе, компьютерной графике.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графического редактора. Создание эскиза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для создания и редактирования текста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печатной продукции в графическом редакторе.</w:t>
      </w:r>
    </w:p>
    <w:p>
      <w:pPr>
        <w:spacing w:before="0" w:after="0" w:line="264"/>
        <w:ind w:firstLine="600"/>
        <w:jc w:val="both"/>
      </w:pPr>
      <w:bookmarkStart w:name="_Toc141791738" w:id="27"/>
      <w:bookmarkEnd w:id="27"/>
      <w:r>
        <w:rPr>
          <w:rFonts w:ascii="Times New Roman" w:hAnsi="Times New Roman"/>
          <w:b/>
          <w:i w:val="false"/>
          <w:color w:val="000000"/>
          <w:sz w:val="28"/>
        </w:rPr>
        <w:t>7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 конструкторской документации. Формы деталей и их конструктивные элементы. Изображение и последовательность выполнения чертежа. ЕСКД. ГОСТ.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Общие сведения о сборочных чертежах. Оформление сборочного чертежа. Правила чтения сборочных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графической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компьютеров для разработки графической документации. Построение геометрических фигур, чертежей деталей в системе автоматизированного проектирования.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Математические, физические и информационные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Графические модели. Виды графических моделей.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Количественная и качественная оценка модели.</w:t>
      </w:r>
    </w:p>
    <w:p>
      <w:pPr>
        <w:spacing w:before="0" w:after="0" w:line="264"/>
        <w:ind w:firstLine="600"/>
        <w:jc w:val="both"/>
      </w:pPr>
      <w:bookmarkStart w:name="_Toc141791739" w:id="28"/>
      <w:bookmarkEnd w:id="28"/>
      <w:r>
        <w:rPr>
          <w:rFonts w:ascii="Times New Roman" w:hAnsi="Times New Roman"/>
          <w:b/>
          <w:i w:val="false"/>
          <w:color w:val="000000"/>
          <w:sz w:val="28"/>
        </w:rPr>
        <w:t>8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программного обеспечения для создания проектной документации: моделей объектов и их чертежей.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 документов, виды документов. Основная надпись.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Геометрические примитивы.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Создание, редактирование и трансформация графических объектов.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Изделия и их модели. Анализ формы объекта и синтез 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 создания 3D-модели.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Дерево модели. Формообразование детали. Способы редактирования операции формообразования и эскиза.</w:t>
      </w:r>
    </w:p>
    <w:p>
      <w:pPr>
        <w:spacing w:before="0" w:after="0" w:line="264"/>
        <w:ind w:firstLine="600"/>
        <w:jc w:val="both"/>
      </w:pPr>
      <w:bookmarkStart w:name="_Toc141791740" w:id="29"/>
      <w:bookmarkEnd w:id="29"/>
      <w:r>
        <w:rPr>
          <w:rFonts w:ascii="Times New Roman" w:hAnsi="Times New Roman"/>
          <w:b/>
          <w:i w:val="false"/>
          <w:color w:val="000000"/>
          <w:sz w:val="28"/>
        </w:rPr>
        <w:t>9 КЛАСС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Система автоматизации проектно-конструкторских работ — САПР. Чертежи с использованием в системе автоматизированного проектирования (САПР) для подготовки проекта изделия.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Оформление конструкторской документации, в том числе, с использованием систем автоматизированного проектирования (САПР).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Объём документации: пояснительная записка, спецификация. Графические документы: технический рисунок объекта, чертёж общего вида, чертежи деталей. Условности и упрощения на чертеже. Создание презентации.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изучаемыми технологиями, черчением, проектированием с использованием САПР, их востребованность на рынке труда.</w:t>
      </w:r>
    </w:p>
    <w:p>
      <w:pPr>
        <w:spacing w:before="0" w:after="0" w:line="264"/>
        <w:ind w:firstLine="600"/>
        <w:jc w:val="both"/>
      </w:pPr>
      <w:bookmarkStart w:name="_Toc141791741" w:id="30"/>
      <w:bookmarkEnd w:id="30"/>
      <w:r>
        <w:rPr>
          <w:rFonts w:ascii="Times New Roman" w:hAnsi="Times New Roman"/>
          <w:b/>
          <w:i w:val="false"/>
          <w:color w:val="000000"/>
          <w:sz w:val="28"/>
        </w:rPr>
        <w:t>ВАРИАТИВНЫЕ МОДУЛИ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Модуль «Автоматизированные системы»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8–9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Введение в автоматизированные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автоматизации, общие принципы управления технологическим процессом. Автоматизированные системы, используемые на промышленных предприятиях региона.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Управляющие и управляемые системы. Понятие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обратной связи, ошибка регулирования, корректирующие устройства.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Виды автоматизированных систем, их применение на производстве. 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Элементная база автоматизированных систем.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Понятие об электрическом токе, проводники и диэлектрики. Создание электрических цепей, соединение проводников. Основные электрические устройства и системы: щиты и оборудование щитов, элементы управления и сигнализации, силовое оборудование, кабеленесущие системы, провода и кабели. Разработка стенда программирования модели автоматизированной системы.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Управление техническими системами.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Технические средства и системы управления. Программируемое логическое реле в управлении и автоматизации процессов. Графический язык программирования, библиотеки блоков. Создание простых алгоритмов и программ для управления технологическим процессом. Создание алгоритма пуска и реверса электродвигателя. Управление освещением в помещениях.</w:t>
      </w:r>
    </w:p>
    <w:p>
      <w:pPr>
        <w:spacing w:before="0" w:after="0" w:line="264"/>
        <w:ind w:firstLine="600"/>
        <w:jc w:val="both"/>
      </w:pPr>
      <w:bookmarkStart w:name="_Toc141791744" w:id="31"/>
      <w:bookmarkEnd w:id="31"/>
      <w:r>
        <w:rPr>
          <w:rFonts w:ascii="Times New Roman" w:hAnsi="Times New Roman"/>
          <w:b/>
          <w:i w:val="false"/>
          <w:color w:val="000000"/>
          <w:sz w:val="28"/>
        </w:rPr>
        <w:t>Модуль «Животноводство»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Домашние животные. Сельскохозяйственные животные.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Содержание сельскохозяйственных животных: помещение, оборудование, уход.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Разведение животных. Породы животных, их создание.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Лечение животных. Понятие о ветеринарии.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Заготовка кормов. Кормление животных. Питательность корма. Рацион.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Животные у нас дома. Забота о домашних и бездомных животных.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Проблема клонирования живых организмов. Социальные и этические проблемы.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Производство животноводческих продуктов.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Животноводческие предприятия. Оборудование и микроклимат животноводческих и птицеводческих предприятий. Выращивание животных. Использование и хранение животноводческой продукции.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цифровых технологий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ферма: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автоматическое кормление животных;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автоматическая дойка;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уборка помещения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Цифровая «умная» ферма — перспективное направление роботизации в животноводстве.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Профессии, связанные с деятельностью животновода.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Зоотехник, зооинженер, ветеринар, оператор птицефабрики, оператор животноводческих ферм и другие профессии. Использование информационных цифровых технологий в профессиональной деятельности.</w:t>
      </w:r>
    </w:p>
    <w:p>
      <w:pPr>
        <w:spacing w:before="0" w:after="0" w:line="264"/>
        <w:ind w:firstLine="600"/>
        <w:jc w:val="both"/>
      </w:pPr>
      <w:bookmarkStart w:name="_Toc141791746" w:id="32"/>
      <w:bookmarkEnd w:id="32"/>
      <w:r>
        <w:rPr>
          <w:rFonts w:ascii="Times New Roman" w:hAnsi="Times New Roman"/>
          <w:b/>
          <w:i w:val="false"/>
          <w:color w:val="000000"/>
          <w:sz w:val="28"/>
        </w:rPr>
        <w:t>Модуль «Растениеводство»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7–8 КЛАССЫ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Элементы технологий выращивания сельскохозяйственных культур.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Земледелие как поворотный пункт развития человеческой цивилизации. Земля как величайшая ценность человечества. История земледелия.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Почвы, виды почв. Плодородие почв.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Инструменты обработки почвы: ручные и механизированные. Сельскохозяйственная техника.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Культурные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Выращивание растений на школьном/приусадебном участке.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Полезные для человека дикорастущие растения и их классификация.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Сбор, заготовка и хранение полезных для человека дикорастущих растений и их плодов. Сбор и заготовка грибов. Соблюдение правил безопасности.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Сохранение природной среды.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Сельскохозяйственное производство.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Особенности сельскохозяйственного производства: сезонность, природно-климатические условия, слабая прогнозируемость показателей. Агропромышленные комплексы. Компьютерное оснащение сельскохозяйственной техники.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и роботизация сельскохозяйственного производства: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анализаторы почвы c использованием спутниковой системы навигации;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автоматизация тепличного хозяйства;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применение роботов-манипуляторов для уборки урожая;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внесение удобрения на основе данных от азотно-спектральных датчиков;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определение критических точек полей с помощью спутниковых снимков;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использование БПЛА и другое.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Генно-модифицированные растения: положительные и отрицательные аспекты.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Сельскохозяйственные профессии.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Профессии в сельском хозяйстве: агроном, агрохимик, агроинженер, тракторист-машинист сельскохозяйственного производства и другие профессии. Особенности профессиональной деятельности в сельском хозяйстве. Использование цифровых технологий в профессиональной деятельности.</w:t>
      </w:r>
    </w:p>
    <w:bookmarkStart w:name="block-14900490" w:id="33"/>
    <w:p>
      <w:pPr>
        <w:sectPr>
          <w:pgSz w:w="11906" w:h="16383" w:orient="portrait"/>
        </w:sectPr>
      </w:pPr>
    </w:p>
    <w:bookmarkEnd w:id="33"/>
    <w:bookmarkEnd w:id="8"/>
    <w:bookmarkStart w:name="block-14900492" w:id="34"/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ПЛАНИРУЕМЫЕ РЕЗУЛЬТАТЫ ОСВОЕНИЯ ПРОГРАММЫ ПО ТЕХНОЛОГИИ НА УРОВНЕ ОСНОВНОГО ОБЩЕГО ОБРАЗОВАНИЯ</w:t>
      </w:r>
    </w:p>
    <w:p>
      <w:pPr>
        <w:spacing w:before="0" w:after="0" w:line="264"/>
        <w:ind w:firstLine="600"/>
        <w:jc w:val="both"/>
      </w:pPr>
      <w:bookmarkStart w:name="_Toc141791749" w:id="35"/>
      <w:bookmarkEnd w:id="35"/>
      <w:r>
        <w:rPr>
          <w:rFonts w:ascii="Times New Roman" w:hAnsi="Times New Roman"/>
          <w:b/>
          <w:i w:val="false"/>
          <w:color w:val="000000"/>
          <w:sz w:val="28"/>
        </w:rPr>
        <w:t>ЛИЧНОСТНЫЕ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следующие личностные результаты в части: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1) патриотического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проявление интереса к истории и современному состоянию российской науки и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ценностное отношение к достижениям российских инженеров и учёных.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2)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гражданского и духовно-нравственного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обсуждении общественно значимых и этических проблем, связанных с современными технологиями, в особенности технологиями четвёртой промышленной революции;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важности морально-этических принципов в деятельности, связанной с реализацией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освоение социальных норм и правил поведения, роли и формы социальной жизни в группах и сообществах, включая взрослые и социальные сообщества.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3)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эстетического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восприятие эстетических качеств предметов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создавать эстетически значимые изделия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понимание ценности отечественного и мирового искусства, народных традиций и народного творчества в декоративно-прикладном искусстве;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роли художественной культуры как средства коммуникации и самовыражения в современном обществе.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4) ценности научного познания и практической деятельности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науки как фундамента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развитие интереса к исследовательской деятельности, реализации на практике достижений науки.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5) формирования культуры здоровья и эмоционального благополучия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ценности безопасного образа жизни в современном технологическом мире, важности правил безопасной работы с инструментами;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распознавать информационные угрозы и осуществлять защиту личности от этих угроз.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6)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трудового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уважение к труду, трудящимся, результатам труда (своего и других людей);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трудовую деятельность, получение профессии, личностное самовыражение в продуктивном, нравственно достойном труде в российском обществе;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готовность к активному участию в решении возникающих практических трудовых дел, задач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умение ориентироваться в мире современных профессий;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умение осознанно выбирать индивидуальную траекторию развития с учётом личных и общественных интересов, потребностей;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ориентация на достижение выдающихся результатов в профессиональной деятельности.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7)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 w:val="false"/>
          <w:color w:val="000000"/>
          <w:sz w:val="28"/>
        </w:rPr>
        <w:t>экологического воспитания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воспитание бережного отношения к окружающей среде, понимание необходимости соблюдения баланса между природой и техносферой;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осознание пределов преобразовательной деятельности человека.</w:t>
      </w:r>
    </w:p>
    <w:p>
      <w:pPr>
        <w:spacing w:before="0" w:after="0" w:line="264"/>
        <w:ind w:firstLine="600"/>
        <w:jc w:val="both"/>
      </w:pPr>
      <w:bookmarkStart w:name="_Toc141791750" w:id="36"/>
      <w:bookmarkEnd w:id="36"/>
      <w:r>
        <w:rPr>
          <w:rFonts w:ascii="Times New Roman" w:hAnsi="Times New Roman"/>
          <w:b/>
          <w:i w:val="false"/>
          <w:color w:val="000000"/>
          <w:sz w:val="28"/>
        </w:rPr>
        <w:t>МЕТАПРЕДМЕТНЫЕ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результате изучения технологии на уровне основного общего образования у обучающегося будут сформированы универсальные познавательные учебные действия, универсальные регулятивные учебные действия, универсальные коммуникативные учебные действия.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Универсальные познавательные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логические действия: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и характеризовать существенные признаки природных и рукотворных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существенный признак классификации, основание для обобщения и сравнения;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выявлять закономерности и противоречия в рассматриваемых фактах, данных и наблюдениях, относящихся к внешнему миру;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причинно-следственные связи при изучении природных явлений и процессов, а также процессов, происходящих в техносфере;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выбирать способ решения поставленной задачи, используя для этого необходимые материалы, инструменты и технологии.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вопросы как исследовательский инструмент познания;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формировать запросы к информационной системе с целью получения необходимой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полноту, достоверность и актуальность полученной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опытным путём изучать свойства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овладевать навыками измерения величин с помощью измерительных инструментов, оценивать погрешность измерения, уметь осуществлять арифметические действия с приближёнными величинами;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строить и оценивать модели объектов, явлений и процессов;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создавать, применять и преобразовывать знаки и символы, модели и схемы для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оценивать правильность выполнения учебной задачи, собственные возможности её решения;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прогнозировать поведение технической системы, в том числе с учётом синергетических эффектов.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Работа с информацией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форму представления информации в зависимости от поставленной задачи;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различие между данными, информацией и знаниями;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владеть начальными навыками работы с «большими данными»;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технологией трансформации данных в информацию, информации в знания.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Регулятивные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Самоорганизация: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самостоятельно определять цели и планировать пути их достижения, в том числе альтернативные, осознанно выбирать наиболее эффективные способы решения учебных и 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делать выбор и брать ответственность за решение.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Самоконтроль (рефлексия):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давать адекватную оценку ситуации и предлагать план её изменения;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причины достижения (недостижения) результатов преобразовательной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вносить необходимые коррективы в деятельность по решению задачи или по осуществлению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соответствие результата цели и условиям и при необходимости корректировать цель и процесс её достижения.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Умения принятия себя и других: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признавать своё право на ошибку при решении задач или при реализации проекта, такое же право другого на подобные ошибки.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Коммуникативные универсальные учебные действия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У обучающегося будут сформированы умения </w:t>
      </w:r>
      <w:r>
        <w:rPr>
          <w:rFonts w:ascii="Times New Roman" w:hAnsi="Times New Roman"/>
          <w:b/>
          <w:i/>
          <w:color w:val="000000"/>
          <w:sz w:val="28"/>
        </w:rPr>
        <w:t>общения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как часть коммуникативных универсальных учебных действий: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обсуждения учебного материала, планирования и осуществления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рамках публичного представления результатов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совместного решения задачи с использованием облачных сервисов;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 ходе общения с представителями других культур, в частности в социальных сетях.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/>
          <w:i w:val="false"/>
          <w:color w:val="000000"/>
          <w:sz w:val="28"/>
        </w:rPr>
        <w:t>Совместная деятельность: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и использовать преимущества командной работы при реализации учебного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необходимость выработки знаково-символических средств как необходимого условия успешной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адекватно интерпретировать высказывания собеседника – участника совместной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отстаивания своей точки зрения, используя при этом законы логики;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распознавать некорректную аргументацию.</w:t>
      </w:r>
    </w:p>
    <w:p>
      <w:pPr>
        <w:spacing w:before="0" w:after="0" w:line="264"/>
        <w:ind w:firstLine="600"/>
        <w:jc w:val="both"/>
      </w:pPr>
      <w:bookmarkStart w:name="_Toc141791751" w:id="37"/>
      <w:bookmarkEnd w:id="37"/>
      <w:r>
        <w:rPr>
          <w:rFonts w:ascii="Times New Roman" w:hAnsi="Times New Roman"/>
          <w:b/>
          <w:i w:val="false"/>
          <w:color w:val="000000"/>
          <w:sz w:val="28"/>
        </w:rPr>
        <w:t>ПРЕДМЕТНЫЕ РЕЗУЛЬТАТЫ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Для всех модулей обязательные предметные результаты: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организовывать рабочее место в соответствии с изучаемой технологией;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правила безопасного использования ручных и электрифицированных инструментов и оборудования;</w:t>
      </w:r>
    </w:p>
    <w:p>
      <w:pPr>
        <w:spacing w:before="0" w:after="0" w:line="264"/>
        <w:ind w:left="120"/>
        <w:jc w:val="both"/>
      </w:pPr>
      <w:r>
        <w:rPr>
          <w:rFonts w:ascii="Symbol" w:hAnsi="Symbol"/>
          <w:b w:val="false"/>
          <w:i w:val="false"/>
          <w:color w:val="000000"/>
          <w:sz w:val="28"/>
        </w:rPr>
        <w:t>-</w:t>
      </w: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грамотно и осознанно выполнять технологические операции в соответствии с изучаемой технологией.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«Производство и технологии»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потребности человека;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естественные (природные) и искусственные материалы;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сравнивать и анализировать свойства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технику, описывать назначение 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5"/>
          <w:sz w:val="28"/>
        </w:rPr>
        <w:t>объяснять понятия «техника», «машина», «механизм», характеризовать простые механизмы и узнавать их в конструкциях и разнообразных моделях окружающего предметного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мозгового штурма, метод интеллект-карт, метод фокальных объектов и другие методы;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метод учебного проектирования, выполнять учебные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и характеризовать профессии.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6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машины и механизмы;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конструировать, оценивать и использовать модели в познавательной и практической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 xml:space="preserve">разрабатывать несложную технологическую, конструкторскую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документацию для выполнения творческих проектных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решать простые изобретательские, конструкторские и технологические задачи в процессе изготовления изделий из различных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варианты усовершенствования конструкций;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предметы труда в различных видах материального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современных технологий и определять перспективы их развития.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развития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эстетичных промышленных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народные промыслы и ремёсла России;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производства и производственные процессы;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современные и перспективные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области применения технологий, понимать их возможности и ограничения;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и риски применимости технологий с позиций экологических последствий;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выявлять экологические проблемы;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транспорта, оценивать перспективы развития;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на транспорте, транспортную логистику.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общие принципы управления;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возможности и сферу применения современных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получения, преобразования и использования энергии;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биотехнологии, их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направления развития и особенности перспективных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предлагать предпринимательские идеи, обосновывать их решение;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определять проблему, анализировать потребности в продукте;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методами учебной, исследовательской и проектной деятельности, решения творческих задач, проектирования, моделирования, конструирования и эстетического оформления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перечислять и характеризовать виды современных информационно-когнитивных технологий;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овладеть информационно-когнитивными технологиями преобразования данных в информацию и информации в знание;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культуру предпринимательства, виды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модели экономической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бизнес-проект;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оценивать эффективность предпринимательской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закономерности технологического развития цивилизации;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планировать своё профессиональное образование и профессиональную карьеру.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«Технологии обработки материалов и пищевых продуктов»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учебные проекты в соответствии с этапами проектной деятельности; выбирать идею творческого проекта, выявлять потребность в изготовлении продукта на основе анализа информационных источников различных видов и реализовывать её в проектной деятельности;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создавать, применять и преобразовывать знаки и символы, модели и схемы; использовать средства и инструменты информационно-коммуникационных технологий для решения прикладных учебно-познавательных задач;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бумаги, её свойства, получение и применение;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древесины;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 для изготовления изделий с учётом их свойств, технологий обработки, инструментов и приспособлений;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древесины, пиломатериалов;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простые ручные операции (разметка, распиливание, строгание, сверление) по обработке изделий из древесины с учётом её свойств, применять в работе столярные инструменты и приспособления;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древесины разных пород деревьев;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яиц, круп, овощей;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обработки пищевых продуктов, позволяющие максимально сохранять их пищевую ценность;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первичной обработки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яиц, овощей, круп;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планировки кухни; способы рационального размещения мебели;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текстильные материалы, классифицировать их, описывать основные этапы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и сравнивать свойства текстильных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материалы, инструменты и оборудование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ручные инструменты для выполнения швейных работ;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подготавливать швейную машину к работе с учётом безопасных правил её эксплуатации, выполнять простые операции машинной обработки (машинные строчки);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последовательность изготовления швейных изделий, осуществлять контроль качества;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группы профессий, описывать тенденции их развития, объяснять социальное значение групп профессий.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 концу обучения</w:t>
      </w:r>
      <w:r>
        <w:rPr>
          <w:rFonts w:ascii="Times New Roman" w:hAnsi="Times New Roman"/>
          <w:b/>
          <w:i w:val="false"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народные промыслы по обработке металла;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исследовать, анализировать и сравнивать свойства металлов и их сплавов;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инструменты, приспособления и технологическое оборудование;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инструменты, приспособления и технологическое оборудование при обработке тонколистового металла, проволоки;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технологические операции с использованием ручных инструментов, приспособлений, технологического оборудования;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обрабатывать металлы и их сплавы слесарным инструментом;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качество молочных продуктов, называть правила хранения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молока и молочных продуктов;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теста, технологии приготовления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национальные блюда из разных видов теста;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одежды, характеризовать стили одежды;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современные текстильные материалы, их получение и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текстильные материалы для изделий с учётом их свойств;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выполнять чертёж выкроек швейного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соблюдать последовательность технологических операций по раскрою, пошиву и отделке изделия;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учебные проекты, соблюдая этапы и технологии изготовления проектных изделий.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исследовать и анализировать свойства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выбирать инструменты и оборудование, необходимые для изготовления выбранного изделия по данной технологии;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технологии механической обработки конструкционных материалов;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доступными средствами контроль качества изготавливаемого изделия, находить и устранять допущенные дефекты;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художественное оформление изделий;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пластмассы и другие современные материалы, анализировать их свойства, возможность применения в быту и на производстве;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изготовление субъективно нового продукта, опираясь на общую технологическую схему;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пределы применимости данной технологии, в том числе с экономических и экологических позиций;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рыбы, морепродуктов продуктов; определять качество рыбы;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называть пищевую ценность мяса животных, мяса птицы, определять качество;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технологии приготовления блюд из рыбы,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технологии приготовления из мяса животных, мяса птицы;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блюда национальной кухни из рыбы, мяса;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«Робототехника»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и характеризовать роботов по видам и назначению;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основные законы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назначение деталей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составные части роботов, датчики в современных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применять навыки моделирования машин и механизмов с помощью робототехнического конструктора;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индивидуальной и коллективной деятельности, направленной на создание робототехнического продукта.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транспортных роботов, описывать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мобильного робота по схеме; усовершенствовать конструкцию;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программировать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управлять мобильными роботами в компьютерно-управляемых средах;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датчики, использованные при проектировании мобильного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осуществлять робототехнические проекты;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промышленных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виды бытовых роботов, описывать их назначение и функции;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датчики и программировать действие учебного робота в зависимости от задач проекта;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осуществлять робототехнические проекты, совершенствовать </w:t>
      </w: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конструкцию, испытывать и презентовать результат проекта.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законы и принципы теории автоматического управления и регулирования, методы использования в робототехнических системах;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приводить примеры применения роботов из различных областей материального мира;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конструкцию беспилотных воздушных судов; описывать сферы их применения;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возможности роботов, роботехнических систем и направления их применения.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автоматизированные и роботизированные производственные линии;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анализировать перспективы развития робототехники;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робототехникой, их востребованность на рынке труда;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принципы работы системы интернет вещей; сферы применения системы интернет вещей в промышленности и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реализовывать полный цикл создания робота;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и моделировать робототехнические системы с использованием материальных конструкторов с компьютерным управлением и обратной связью;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визуальный язык для программирования простых робототехнических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составлять алгоритмы и программы по управлению робототехническими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самостоятельно осуществлять робототехнические проекты.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«Компьютерная графика. Черчение»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5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и области применения графической информации;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типы графических изображений (рисунок, диаграмма, графики, графы, эскиз, технический рисунок, чертёж, схема, карта, пиктограмма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элементы графических изображений (точка, линия, контур, буквы и цифры, условные знаки);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применять чертёжные инструменты;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читать и выполнять чертежи на листе А4 (рамка, основная надпись, масштаб, виды, нанесение размеров).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6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выполнять основные правила выполнения чертежей с использованием чертёжных инструментов;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знать и использовать для выполнения чертежей инструменты графического редактора;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понимать смысл условных графических обозначений, создавать с их помощью графические тексты;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тексты, рисунки в графическом редакторе.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конструкторской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характеризовать виды графических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и оформлять сборочный чертёж;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ручными способами вычерчивания чертежей, эскизов и технических рисунков деталей;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автоматизированными способами вычерчивания чертежей, эскизов и технических рисунков;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уметь читать чертежи деталей и осуществлять расчёты по чертежам.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программное обеспечение для создания проектной документации;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различные виды документов;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способами создания, редактирования и трансформации графических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и редактировать сложные 3D-модели и сборочные чертежи.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2"/>
          <w:sz w:val="28"/>
        </w:rPr>
        <w:t>выполнять эскизы, схемы, чертежи с использованием чертёж</w:t>
      </w:r>
      <w:r>
        <w:rPr>
          <w:rFonts w:ascii="Times New Roman" w:hAnsi="Times New Roman"/>
          <w:b w:val="false"/>
          <w:i w:val="false"/>
          <w:color w:val="000000"/>
          <w:sz w:val="28"/>
        </w:rPr>
        <w:t>ных инструментов и приспособлений и (или)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 в системе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оформлять конструкторскую документацию, в том числе с использованием систем автоматизированного проектирования (САПР);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технологиями, их востребованность на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«3D-моделирование, прототипирование, макетирование»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виды, свойства и назначение моделей;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макетов и их назначение;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макеты различных видов, в том числе с использованием программного обеспечения;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развёртку и соединять фрагменты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деталей макета;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графическую документацию;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макетирования, их востребованность на рынке труда.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 классе</w:t>
      </w:r>
      <w:r>
        <w:rPr>
          <w:rFonts w:ascii="Times New Roman" w:hAnsi="Times New Roman"/>
          <w:b w:val="false"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оригинальные конструкции с использованием 3D-моделей, проводить их испытание, анализ, способы модернизации в зависимости от результатов испытания;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создавать 3D-модели, используя программное обеспечение;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устанавливать адекватность модели объекту и целям 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проводить анализ и модернизацию компьютерной модели;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презентовать изделие.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9 классе</w:t>
      </w:r>
      <w:r>
        <w:rPr>
          <w:rFonts w:ascii="Times New Roman" w:hAnsi="Times New Roman"/>
          <w:b w:val="false"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использовать редактор компьютерного трёхмерного проектирования для создания моделей сложных объектов;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изготавливать прототипы с использованием технологического оборудования (3D-принтер, лазерный гравёр и другие);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и выполнять этапы аддитивного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модернизировать прототип в соответствии с поставленной задачей;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области применения 3D-моделирования;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изучаемыми технологиями 3D-моделирования, их востребованность на рынке труда.</w:t>
      </w: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вариативного </w:t>
      </w:r>
      <w:r>
        <w:rPr>
          <w:rFonts w:ascii="Times New Roman" w:hAnsi="Times New Roman"/>
          <w:b/>
          <w:i/>
          <w:color w:val="000000"/>
          <w:sz w:val="28"/>
        </w:rPr>
        <w:t>модуля «Автоматизированные системы»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8–9 классах</w:t>
      </w:r>
      <w:r>
        <w:rPr>
          <w:rFonts w:ascii="Times New Roman" w:hAnsi="Times New Roman"/>
          <w:b/>
          <w:i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признаки автоматизированных систем, их виды;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принципы управления технологическими процессами;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управляющие и управляемые системы, функции обратной связи;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pacing w:val="-4"/>
          <w:sz w:val="28"/>
        </w:rPr>
        <w:t>осуществлять управление учебными техническими системами;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конструировать автоматизированные системы;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основные электрические устройства и их функции для создания автоматизированных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принцип сборки электрических схем;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выполнять сборку электрических схем с использованием электрических устройств и систем;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определять результат работы электрической схемы при использовании различных элементов;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осуществлять программирование автоматизированных систем на основе использования программированных логических реле;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разрабатывать проекты автоматизированных систем, направленных на эффективное управление технологическими процессами на производстве и в быту;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автоматизированными системами,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«Животноводство»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особенности основных видов сельскохозяйственных животных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продукции животноводства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виды сельскохозяйственных животных, характерных для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оценивать условия содержания животных в различных условиях;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навыками оказания первой помощи заболевшим или пораненным животным;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способы переработки и хранения продукции животноводства;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пути цифровизации животноводческого производства;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объяснять особенности сельскохозяйственного производства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животноводством, их востребованность на региональном рынке труда.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left="120"/>
        <w:jc w:val="both"/>
      </w:pPr>
      <w:r>
        <w:rPr>
          <w:rFonts w:ascii="Times New Roman" w:hAnsi="Times New Roman"/>
          <w:b w:val="false"/>
          <w:i/>
          <w:color w:val="000000"/>
          <w:sz w:val="28"/>
        </w:rPr>
        <w:t xml:space="preserve">Предметные результаты освоения содержания </w:t>
      </w:r>
      <w:r>
        <w:rPr>
          <w:rFonts w:ascii="Times New Roman" w:hAnsi="Times New Roman"/>
          <w:b/>
          <w:i/>
          <w:color w:val="000000"/>
          <w:sz w:val="28"/>
        </w:rPr>
        <w:t>модуля «Растениеводство»</w:t>
      </w:r>
    </w:p>
    <w:p>
      <w:pPr>
        <w:spacing w:before="0" w:after="0" w:line="264"/>
        <w:ind w:left="120"/>
        <w:jc w:val="both"/>
      </w:pP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 xml:space="preserve">К концу обучения </w:t>
      </w:r>
      <w:r>
        <w:rPr>
          <w:rFonts w:ascii="Times New Roman" w:hAnsi="Times New Roman"/>
          <w:b/>
          <w:i/>
          <w:color w:val="000000"/>
          <w:sz w:val="28"/>
        </w:rPr>
        <w:t>в 7–8 классах</w:t>
      </w:r>
      <w:r>
        <w:rPr>
          <w:rFonts w:ascii="Times New Roman" w:hAnsi="Times New Roman"/>
          <w:b/>
          <w:i w:val="false"/>
          <w:color w:val="000000"/>
          <w:sz w:val="28"/>
        </w:rPr>
        <w:t>: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описывать полный технологический цикл получения наиболее распространённой растениеводческой продукции своего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виды и свойства почв данного региона;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ручные и механизированные инструменты обработки почвы;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классифицировать культурные растения по различным основаниям;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дикорастущие растения и знать их свойства;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назвать опасные для человека дикорастущие растения;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полезные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называть опасные для человека грибы;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дикорастущих растений и их плодов;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владеть методами сбора, переработки и хранения полезных для человека грибов;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основные направления цифровизации и роботизации в растениеводстве;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получить опыт использования цифровых устройств и программных сервисов в технологии растениеводства;</w:t>
      </w:r>
    </w:p>
    <w:p>
      <w:pPr>
        <w:spacing w:before="0" w:after="0" w:line="264"/>
        <w:ind w:firstLine="600"/>
        <w:jc w:val="both"/>
      </w:pPr>
      <w:r>
        <w:rPr>
          <w:rFonts w:ascii="Times New Roman" w:hAnsi="Times New Roman"/>
          <w:b w:val="false"/>
          <w:i w:val="false"/>
          <w:color w:val="000000"/>
          <w:sz w:val="28"/>
        </w:rPr>
        <w:t>характеризовать мир профессий, связанных с растениеводством, их востребованность на региональном рынке труда.</w:t>
      </w:r>
    </w:p>
    <w:bookmarkStart w:name="block-14900492" w:id="38"/>
    <w:p>
      <w:pPr>
        <w:sectPr>
          <w:pgSz w:w="11906" w:h="16383" w:orient="portrait"/>
        </w:sectPr>
      </w:pPr>
    </w:p>
    <w:bookmarkEnd w:id="38"/>
    <w:bookmarkEnd w:id="34"/>
    <w:bookmarkStart w:name="block-14900493" w:id="3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87"/>
        <w:gridCol w:w="3360"/>
        <w:gridCol w:w="1279"/>
        <w:gridCol w:w="2291"/>
        <w:gridCol w:w="2425"/>
        <w:gridCol w:w="3452"/>
      </w:tblGrid>
      <w:tr>
        <w:trPr>
          <w:trHeight w:val="300" w:hRule="atLeast"/>
          <w:trHeight w:val="144" w:hRule="atLeast"/>
        </w:trPr>
        <w:tc>
          <w:tcPr>
            <w:tcW w:w="55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1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30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вокруг нас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 в трудовой деятельности человека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проекты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графику и черчение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 и их построение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материалов. Технология, ее основные составляющие. Бумага и её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и их свойства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ручной обработки древесины. Виды и характеристики электрифицированного инструмента для обработки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40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Приемы тонирования и лакирования изделий из древесины. Декорирование древесины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изделия. Подходы к оценке качества изделия из древесины. Мир профессий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 как основное технологическое оборудование для изготовления швейных изделий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3.9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швейных изделий. Чертёж и изготовление выкроек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3.10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Технологические операции по пошиву изделия. Оценка качества швейного изделия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робототехнику. Робототехнический конструктор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Конструирование: подвижные и неподвижные соединения, механическая передача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двигатель и контроллер, назначение, устройство и функции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робота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Датчики, их функции и принцип работы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9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75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1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16"/>
        <w:gridCol w:w="2720"/>
        <w:gridCol w:w="1396"/>
        <w:gridCol w:w="2428"/>
        <w:gridCol w:w="2553"/>
        <w:gridCol w:w="3781"/>
      </w:tblGrid>
      <w:tr>
        <w:trPr>
          <w:trHeight w:val="300" w:hRule="atLeast"/>
          <w:trHeight w:val="144" w:hRule="atLeast"/>
        </w:trPr>
        <w:tc>
          <w:tcPr>
            <w:tcW w:w="50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29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64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дома и на производстве. Кинематические схемы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Перспективы развития технологий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Компьютерная графика. Мир изображений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Компьютерные методы представления графической информации. Графический редактор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печатной продукции в графическом редакторе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обработки тонколистового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изготовления изделий из металла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60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металла.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текстильных материалов. Мир профессий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3.7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материалы, получение и свойства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3.8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технологических операций по раскрою и пошиву швейного изделия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Мобильная робототехника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Роботы: конструирование и управление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Датчики. Назначение и функции различных датчиков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движущейся моделью робота в компьютерно-управляемой среде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одним сервомотором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50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29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3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6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493" w:id="40"/>
    <w:p>
      <w:pPr>
        <w:sectPr>
          <w:pgSz w:w="16383" w:h="11906" w:orient="landscape"/>
        </w:sectPr>
      </w:pPr>
    </w:p>
    <w:bookmarkEnd w:id="40"/>
    <w:bookmarkEnd w:id="39"/>
    <w:bookmarkStart w:name="block-14900496" w:id="4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7"/>
        <w:gridCol w:w="3200"/>
        <w:gridCol w:w="1323"/>
        <w:gridCol w:w="2343"/>
        <w:gridCol w:w="2474"/>
        <w:gridCol w:w="3577"/>
      </w:tblGrid>
      <w:tr>
        <w:trPr>
          <w:trHeight w:val="300" w:hRule="atLeast"/>
          <w:trHeight w:val="144" w:hRule="atLeast"/>
        </w:trPr>
        <w:tc>
          <w:tcPr>
            <w:tcW w:w="47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0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Программа для редактирования готовых моделей. Основные приемы макетирования. Оценка качества макета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10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7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проект «Групповое взаимодействие роботов»</w:t>
            </w:r>
          </w:p>
        </w:tc>
        <w:tc>
          <w:tcPr>
            <w:tcW w:w="92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4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3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0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496" w:id="42"/>
    <w:p>
      <w:pPr>
        <w:sectPr>
          <w:pgSz w:w="16383" w:h="11906" w:orient="landscape"/>
        </w:sectPr>
      </w:pPr>
    </w:p>
    <w:bookmarkEnd w:id="42"/>
    <w:bookmarkEnd w:id="41"/>
    <w:bookmarkStart w:name="block-14900497" w:id="4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64"/>
        <w:gridCol w:w="3360"/>
        <w:gridCol w:w="1299"/>
        <w:gridCol w:w="2315"/>
        <w:gridCol w:w="2447"/>
        <w:gridCol w:w="3509"/>
      </w:tblGrid>
      <w:tr>
        <w:trPr>
          <w:trHeight w:val="300" w:hRule="atLeast"/>
          <w:trHeight w:val="144" w:hRule="atLeast"/>
        </w:trPr>
        <w:tc>
          <w:tcPr>
            <w:tcW w:w="46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9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сферы развития производства и технологий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Цифровизация производства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и перспективные технологии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транспорт. История развития транспорта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9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(САПР). Последовательность построения чертежа в САПР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8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Технологии обработки материалов и пищевых продуктов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Обработка металлов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Пластмасса и другие современные материалы: свойства, получение и использование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изделия из конструкционных материалов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пищевых продуктов. Рыба и мясо в питании человека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Модели, моделирование. Макетирование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объёмных моделей с помощью компьютерных программ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приёмы макетирования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и бытовые роботы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Алгоритмизация и программирование роботов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4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5.4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управления роботизированными моделями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Растениеводство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растения, их заготовка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Экологические проблемы региона и их решение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7.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7.1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6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7.2</w:t>
            </w:r>
          </w:p>
        </w:tc>
        <w:tc>
          <w:tcPr>
            <w:tcW w:w="369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Учебный групповой проект «Особенности сельского хозяйства региона»</w:t>
            </w:r>
          </w:p>
        </w:tc>
        <w:tc>
          <w:tcPr>
            <w:tcW w:w="9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6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1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497" w:id="44"/>
    <w:p>
      <w:pPr>
        <w:sectPr>
          <w:pgSz w:w="16383" w:h="11906" w:orient="landscape"/>
        </w:sectPr>
      </w:pPr>
    </w:p>
    <w:bookmarkEnd w:id="44"/>
    <w:bookmarkEnd w:id="43"/>
    <w:bookmarkStart w:name="block-14900499" w:id="4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703"/>
        <w:gridCol w:w="2880"/>
        <w:gridCol w:w="1372"/>
        <w:gridCol w:w="2400"/>
        <w:gridCol w:w="2526"/>
        <w:gridCol w:w="3713"/>
      </w:tblGrid>
      <w:tr>
        <w:trPr>
          <w:trHeight w:val="300" w:hRule="atLeast"/>
          <w:trHeight w:val="144" w:hRule="atLeast"/>
        </w:trPr>
        <w:tc>
          <w:tcPr>
            <w:tcW w:w="49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9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защите. Мир профессий</w:t>
            </w:r>
          </w:p>
        </w:tc>
        <w:tc>
          <w:tcPr>
            <w:tcW w:w="96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6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50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9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499" w:id="46"/>
    <w:p>
      <w:pPr>
        <w:sectPr>
          <w:pgSz w:w="16383" w:h="11906" w:orient="landscape"/>
        </w:sectPr>
      </w:pPr>
    </w:p>
    <w:bookmarkEnd w:id="46"/>
    <w:bookmarkEnd w:id="45"/>
    <w:bookmarkStart w:name="block-14900498" w:id="4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50"/>
        <w:gridCol w:w="3520"/>
        <w:gridCol w:w="1275"/>
        <w:gridCol w:w="2287"/>
        <w:gridCol w:w="2421"/>
        <w:gridCol w:w="3441"/>
      </w:tblGrid>
      <w:tr>
        <w:trPr>
          <w:trHeight w:val="300" w:hRule="atLeast"/>
          <w:trHeight w:val="144" w:hRule="atLeast"/>
        </w:trPr>
        <w:tc>
          <w:tcPr>
            <w:tcW w:w="4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3D-моделирование как технология создания трехмерных моделей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10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«Растениеводство»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региона. Агропромышленные комплексы в регионе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6.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«Животноводство»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4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6.3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89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0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9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498" w:id="48"/>
    <w:p>
      <w:pPr>
        <w:sectPr>
          <w:pgSz w:w="16383" w:h="11906" w:orient="landscape"/>
        </w:sectPr>
      </w:pPr>
    </w:p>
    <w:bookmarkEnd w:id="48"/>
    <w:bookmarkEnd w:id="47"/>
    <w:bookmarkStart w:name="block-14900489" w:id="4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90"/>
        <w:gridCol w:w="3040"/>
        <w:gridCol w:w="1348"/>
        <w:gridCol w:w="2371"/>
        <w:gridCol w:w="2500"/>
        <w:gridCol w:w="3645"/>
      </w:tblGrid>
      <w:tr>
        <w:trPr>
          <w:trHeight w:val="300" w:hRule="atLeast"/>
          <w:trHeight w:val="144" w:hRule="atLeast"/>
        </w:trPr>
        <w:tc>
          <w:tcPr>
            <w:tcW w:w="48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344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551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производством и технологии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его виды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Функции рынка труда.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и чертежей в САПР. Создание трехмерной модели в САПР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чертежа в САПР на основе трехмерной модели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 3D-моделирование как технология создания трехмерных моделей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Проектирование и изготовление прототипов реальных объектов с помощью 3D-принтера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3.5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Изготовление прототипов с использованием технологического оборудования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Введение в автоматизированные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Электрические цепи, принципы коммутации. Основные электрические устройства и системы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25" w:hRule="atLeast"/>
          <w:trHeight w:val="144" w:hRule="atLeast"/>
        </w:trPr>
        <w:tc>
          <w:tcPr>
            <w:tcW w:w="48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344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 Мир профессий</w:t>
            </w:r>
          </w:p>
        </w:tc>
        <w:tc>
          <w:tcPr>
            <w:tcW w:w="94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8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5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5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55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489" w:id="50"/>
    <w:p>
      <w:pPr>
        <w:sectPr>
          <w:pgSz w:w="16383" w:h="11906" w:orient="landscape"/>
        </w:sectPr>
      </w:pPr>
    </w:p>
    <w:bookmarkEnd w:id="50"/>
    <w:bookmarkEnd w:id="49"/>
    <w:bookmarkStart w:name="block-14900501" w:id="5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4.6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1" w:id="52"/>
    <w:p>
      <w:pPr>
        <w:sectPr>
          <w:pgSz w:w="16383" w:h="11906" w:orient="landscape"/>
        </w:sectPr>
      </w:pPr>
    </w:p>
    <w:bookmarkEnd w:id="52"/>
    <w:bookmarkEnd w:id="51"/>
    <w:bookmarkStart w:name="block-14900502" w:id="5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ТЕМАТИЧЕСКОЕ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670"/>
        <w:gridCol w:w="3280"/>
        <w:gridCol w:w="1311"/>
        <w:gridCol w:w="2329"/>
        <w:gridCol w:w="2461"/>
        <w:gridCol w:w="3543"/>
      </w:tblGrid>
      <w:tr>
        <w:trPr>
          <w:trHeight w:val="300" w:hRule="atLeast"/>
          <w:trHeight w:val="144" w:hRule="atLeast"/>
        </w:trPr>
        <w:tc>
          <w:tcPr>
            <w:tcW w:w="46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60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Наименование разделов и тем программы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248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70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Производство и технологии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Предпринимательство. Организация собственного производства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Моделирование экономической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5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Компьютерная графика. Черчение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объёмных моделей и чертежей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Способы построения разрезов и сечений в САПР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3D-моделирование, прототипирование, макетирование</w:t>
            </w:r>
          </w:p>
        </w:tc>
      </w:tr>
      <w:tr>
        <w:trPr>
          <w:trHeight w:val="109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Создание моделей, сложных объектов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Робототехника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60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4.4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4.5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6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Раздел 5.</w:t>
            </w: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Вариативный модуль «Автоматизированные системы»</w:t>
            </w:r>
          </w:p>
        </w:tc>
      </w:tr>
      <w:tr>
        <w:trPr>
          <w:trHeight w:val="82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5.1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5.2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2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46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5.3</w:t>
            </w:r>
          </w:p>
        </w:tc>
        <w:tc>
          <w:tcPr>
            <w:tcW w:w="360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</w:t>
            </w:r>
          </w:p>
        </w:tc>
        <w:tc>
          <w:tcPr>
            <w:tcW w:w="91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Итого по разделу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7 </w:t>
            </w: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4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6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72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248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2" w:id="54"/>
    <w:p>
      <w:pPr>
        <w:sectPr>
          <w:pgSz w:w="16383" w:h="11906" w:orient="landscape"/>
        </w:sectPr>
      </w:pPr>
    </w:p>
    <w:bookmarkEnd w:id="54"/>
    <w:bookmarkEnd w:id="53"/>
    <w:bookmarkStart w:name="block-14900495" w:id="5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5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Потребности человека и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вещей»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Материалы и сырье. Свойства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«Выбор материалов на основе анализа его свойства»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Производство и техника. Материальные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технологических операций»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Когнитивные технологии. Проектирование и проекты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Мини-проект «Разработка паспорта учебного проекта»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графической грамоты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графических изображений»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Графические изображения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изделия»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элементы графических изображений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чертёжного шрифта»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Правила построения чертежей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плоской детали (изделия)»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Технология, ее основные составляющие. Бумага и её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технологической карты выполнения изделия из бумаги»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и свойства конструкционных материалов. Древесина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Ручной инструмент для обработки древесины,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Электрифицированный инструмент для обработки древесины. Приемы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Декорирование древесины. Приемы тонирования и лакирования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древесины»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и оценка качества изделий из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древесины»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древесины»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приготовления блюд из яиц, круп, овощей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Кулинария. Кухня, санитарно-гигиенические требования к помещению кухни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Сервировка стола, правила этикета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«Питание и здоровье человека»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Текстильные материалы, получение свойства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«Изучение свойств тканей»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Швейная машина, ее устройство. Виды машинных швов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«Заправка верхней и нижней нитей машины. Выполнение прямых строчек»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и изготовление швейных изделий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 выкроек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Ручные и машинные швы. Швейные машинные работы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 по технологической карте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изготовления проектного швейного изделия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Робототехника, 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Практическая работа «Мой 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робототехнической 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«Сортировка деталей конструктора»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Механическая передача, её виды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с ременной или зубчатой передачей»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Электронные устройства: электродвигатель и контроллер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«Подключение мотора к контроллеру, управление вращением»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Алгоритмы. Роботы как исполнители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мотора»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модели робота, программирование датчика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кодов программ для двух датчиков нажатия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робота с двумя датчиками нажатия»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творческий (учебный) проект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Определение этапов группового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«Робот-помощник»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«Робот-помощник»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6 КЛАСС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Модели и моделирование, виды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«Описание/характеристика модели технического устройства»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Машины и механизмы. Кинематические схемы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кинематических схем машин и механизмов»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Техническое конструирование. Конструкторская документация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модели технического устройства или машины»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Информационные технологии. Будущее техники и технологий. Перспективные технологии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технологий, их описания, перспектив развития»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3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Чертеж. Геометрическое черчение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4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простейших геометрических построений с помощью чертежных инструментов и приспособлений»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Визуализация информации с помощью средств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блок-схемы с помощью графических объектов»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Инструменты графического редактора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фигур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Печатная продукция как результат компьютерной графики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печатной продукции в графическом редакторе»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Металлы. Получение, свойства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«Свойства металлов и сплавов»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47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Рабочее место и инструменты для обработки. Операции разметка и правка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Операции: резание, гибка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Сверление отверстий в заготовках из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Соединение металлических деталей в изделии с помощью заклёпок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Качество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изделия из тонколистового металла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производством и обработкой металлов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металла»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рационального питания: молоко и молочные продукты; тесто, виды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10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приготовления блюд из молока; приготовление разных видов теста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кондитер, хлебопек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Одежда. Мода и стиль Профессии, связанные с производством одежды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«Определение стиля в одежде»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текстильные материалы. Сравнение свойств тканей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Машинные швы. Регуляторы швейной машины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Швейные машинные работы. Раскрой проектного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Декоративная отделка швейных изделий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проектного швейного изделия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текстильных материалов»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роботов. Транспортные роботы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«Характеристика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Простые модели роботов с элементами управления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«Конструирование робота. Программирование поворотов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Роботы на колёсном ходу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робота и программирование нескольких светодиодов»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расстояния,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расстояния»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Датчики линии, назначение и функции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работы датчика линии»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Программирование моделей роботов в компьютерно-управляемой среде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«Программирование модели транспортного робота»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Сервомотор, назначение, применение в моделях роботов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«Управление несколькими сервомоторами»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Движение модели транспортного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«Проведение испытания, анализ разработанных программ»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учебный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Испытание модели робота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495" w:id="56"/>
    <w:p>
      <w:pPr>
        <w:sectPr>
          <w:pgSz w:w="16383" w:h="11906" w:orient="landscape"/>
        </w:sectPr>
      </w:pPr>
    </w:p>
    <w:bookmarkEnd w:id="56"/>
    <w:bookmarkEnd w:id="55"/>
    <w:bookmarkStart w:name="block-14900503" w:id="5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8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Развертка макета. Разработка графической документации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«Черчение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Редактирование модели. Выполнение развёртки в программе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«Редактирование чертежа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Сборка бумажного макета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проект по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«Взаимодействие группы роботов»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3" w:id="58"/>
    <w:p>
      <w:pPr>
        <w:sectPr>
          <w:pgSz w:w="16383" w:h="11906" w:orient="landscape"/>
        </w:sectPr>
      </w:pPr>
    </w:p>
    <w:bookmarkEnd w:id="58"/>
    <w:bookmarkEnd w:id="57"/>
    <w:bookmarkStart w:name="block-14900500" w:id="5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7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7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Промышленная эстетика. Дизайн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«Разработка дизайн-проекта изделия на основе мотивов народных промыслов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29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Цифровые технологии на производстве. Управление производством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«Применение цифровых технологий на производстве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материалы. Композитные материалы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перечня композитных материалов и их свойств»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Современный транспорт и перспективы его развития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«Анализ транспортного потока в населенном пункте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Конструкторская документация Сборочный чертеж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«Чтение сборочного чертежа»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Системы автоматизированного проектирования (САПР)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чертежа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геометрических фигур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геометрических фигур в чертежном редакторе»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детали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чертежа деталей из сортового проката»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Макетирование. Типы макетов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эскиза макета (по выбору)»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Объемные модели. Инструменты создания трехмерных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объемной модели макета, развертки»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приемы макетирования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«Сборка деталей макета»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Конструкционные материалы древесина, металл, композитные материалы,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древесины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металлов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обработки и декорирования пластмассы, других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Оценка качества изделия из конструкционных материалов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«Изделие из конструкционных и поделочных материалов» к защите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«Изделие из конструкционных и поделочных материалов»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Рыба, морепродукты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Групповой проект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Мясо животных, мясо птицы в питании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 повар, технолог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«Технологии обработки пищевых продуктов»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Промышленные роботы, их классификация, назначение, использование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«Использование операторов ввода-вывода в визуальной среде программирования»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Конструирование моделей роботов. Управление роботами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«Цикл»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«Составление цепочки команд»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Алгоритмическая структура «Ветвление»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11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«Применение основных алгоритмических структур. Контроль движения при помощи датчиков»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Генерация голосовых команд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дополнительных механизмов»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Дистанционное управление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пульта дистанционного управления. Дистанционное управление роботами»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Взаимодействие нескольких роботов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работа: «Программирование группы роботов для совместной работы. Выполнение общей задачи»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культур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«Технологии выращивания растений в регионе»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Полезные для человека дикорастущие растения и их классификация.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«Технология заготовки дикорастущих растений»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Сохранение природной среды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Групповая практическая работа по составлению и описанию экологических проблем региона, связанных с деятельностью человека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Традиции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«Сельскохозяйственные предприятия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выращивания сельскохозяйственных животных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30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Учебный групповой проект «Особенности сельского хозяйства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68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0" w:id="60"/>
    <w:p>
      <w:pPr>
        <w:sectPr>
          <w:pgSz w:w="16383" w:h="11906" w:orient="landscape"/>
        </w:sectPr>
      </w:pPr>
    </w:p>
    <w:bookmarkEnd w:id="60"/>
    <w:bookmarkEnd w:id="59"/>
    <w:bookmarkStart w:name="block-14900504" w:id="6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40"/>
        <w:gridCol w:w="2880"/>
        <w:gridCol w:w="1187"/>
        <w:gridCol w:w="2185"/>
        <w:gridCol w:w="2327"/>
        <w:gridCol w:w="1650"/>
        <w:gridCol w:w="2825"/>
      </w:tblGrid>
      <w:tr>
        <w:trPr>
          <w:trHeight w:val="300" w:hRule="atLeast"/>
          <w:trHeight w:val="144" w:hRule="atLeast"/>
        </w:trPr>
        <w:tc>
          <w:tcPr>
            <w:tcW w:w="37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168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5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1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0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Выполнение проекта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7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16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83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5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7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0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52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62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4" w:id="62"/>
    <w:p>
      <w:pPr>
        <w:sectPr>
          <w:pgSz w:w="16383" w:h="11906" w:orient="landscape"/>
        </w:sectPr>
      </w:pPr>
    </w:p>
    <w:bookmarkEnd w:id="62"/>
    <w:bookmarkEnd w:id="61"/>
    <w:bookmarkStart w:name="block-14900505" w:id="63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ВАРИАТИВНЫЕ МОДУЛИ «РАСТЕНИЕВОДСТВО», «ЖИВОТНОВОДСТВО»)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477"/>
        <w:gridCol w:w="3520"/>
        <w:gridCol w:w="1080"/>
        <w:gridCol w:w="2059"/>
        <w:gridCol w:w="2209"/>
        <w:gridCol w:w="1550"/>
        <w:gridCol w:w="2699"/>
      </w:tblGrid>
      <w:tr>
        <w:trPr>
          <w:trHeight w:val="300" w:hRule="atLeast"/>
          <w:trHeight w:val="144" w:hRule="atLeast"/>
        </w:trPr>
        <w:tc>
          <w:tcPr>
            <w:tcW w:w="3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872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085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20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Проект по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проекта. Мир профессий в робототехнике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Особенности сельскохозяйственного производства региона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Агропромышленные комплексы в регионе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и роботизация сельскохозяйственного производства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Сельскохозяйственные профессии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Животноводческие предприятия Практическая работа «Анализ функционирования животноводческих комплексов региона»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цифровых технологий в животноводстве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«Искусственный интеллект и другие цифровые технологии в животноводстве»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872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Профессии, связанные с деятельностью животновода</w:t>
            </w:r>
          </w:p>
        </w:tc>
        <w:tc>
          <w:tcPr>
            <w:tcW w:w="7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0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889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188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41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5" w:id="64"/>
    <w:p>
      <w:pPr>
        <w:sectPr>
          <w:pgSz w:w="16383" w:h="11906" w:orient="landscape"/>
        </w:sectPr>
      </w:pPr>
    </w:p>
    <w:bookmarkEnd w:id="64"/>
    <w:bookmarkEnd w:id="63"/>
    <w:bookmarkStart w:name="block-14900506" w:id="65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8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8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в экономике и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Инновационные предприятия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Рынок труда. Трудовые ресурсы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профессий. Выбор профессии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«Мир профессий»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построения трехмерных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трехмерной модели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чертежа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«Построение чертежа на основе трехмерной модели»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Прототипирование.Сферы применения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Технологии создания визуальных моделей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прототипов. Технология 3D-печати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Индивидуальный творческий (учебный) проект «Прототип изделия из пластмассы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Классификация 3D-принтеров.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3D-сканер, устройство, использование для создания прототипов.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Настройка 3D-принтера и печать прототипа. Выполнение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Контроль качества и постобработка распечатанных деталей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«Прототип изделия из пластмассы»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теме «Прототип изделия из пластмассы (других материалов по выбору)»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Автоматизация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«Робототехника. Автоматизация в промышленности и быту (по выбору). Идеи для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Беспилотные воздушные суда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Конструкция беспилотного воздушного судна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Подводные робототехнические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Мир профессий в робототехнике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Автоматизированные системы, используемые на промышленных предприятиях региона.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Виды автоматизированных систем, их применение на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4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электрических цепей, соединение проводников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Основные электрические устройства и системы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Реализация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Подготовка проекта по модулю «Автоматизированные системы»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Защита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6" w:id="66"/>
    <w:p>
      <w:pPr>
        <w:sectPr>
          <w:pgSz w:w="16383" w:h="11906" w:orient="landscape"/>
        </w:sectPr>
      </w:pPr>
    </w:p>
    <w:bookmarkEnd w:id="66"/>
    <w:bookmarkEnd w:id="65"/>
    <w:bookmarkStart w:name="block-14900507" w:id="67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МОДУЛИ)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208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вещей.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Практическая работа «Создание системы умного освещения»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57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Презентация и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Интернетом вещей, технологиями виртуальной реальности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7" w:id="68"/>
    <w:p>
      <w:pPr>
        <w:sectPr>
          <w:pgSz w:w="16383" w:h="11906" w:orient="landscape"/>
        </w:sectPr>
      </w:pPr>
    </w:p>
    <w:bookmarkEnd w:id="68"/>
    <w:bookmarkEnd w:id="67"/>
    <w:bookmarkStart w:name="block-14900509" w:id="69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ПОУРОЧНОЕ ПЛАНИРОВАНИЕ. 9 КЛАСС 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 xml:space="preserve"> 9 КЛАСС (ИНВАРИАНТНЫЕ + ВАРИАТИВНЫЙ МОДУЛЬ «АВТОМАТИЗИРОВАННЫЕ СИСТЕМЫ») </w:t>
      </w:r>
    </w:p>
    <w:tbl>
      <w:tblPr>
        <w:tblW w:w="0" w:type="auto"/>
        <w:tblCellSpacing w:w="20" w:type="nil"/>
        <w:tblBorders>
          <w:top w:val="single"/>
          <w:left w:val="single"/>
          <w:bottom w:val="single"/>
          <w:right w:val="single"/>
          <w:insideH w:val="single"/>
          <w:insideV w:val="single"/>
        </w:tblBorders>
      </w:tblPr>
      <w:tblGrid>
        <w:gridCol w:w="509"/>
        <w:gridCol w:w="3200"/>
        <w:gridCol w:w="1133"/>
        <w:gridCol w:w="2122"/>
        <w:gridCol w:w="2268"/>
        <w:gridCol w:w="1600"/>
        <w:gridCol w:w="2762"/>
      </w:tblGrid>
      <w:tr>
        <w:trPr>
          <w:trHeight w:val="300" w:hRule="atLeast"/>
          <w:trHeight w:val="144" w:hRule="atLeast"/>
        </w:trPr>
        <w:tc>
          <w:tcPr>
            <w:tcW w:w="356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№ п/п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35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Тема урока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gridSpan w:val="3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>Количество часов</w:t>
            </w:r>
          </w:p>
        </w:tc>
        <w:tc>
          <w:tcPr>
            <w:tcW w:w="1120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Дата изучения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vMerge w:val="restart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795" w:hRule="atLeast"/>
          <w:trHeight w:val="144" w:hRule="atLeast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Всего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Контрольные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/>
                <w:i w:val="false"/>
                <w:color w:val="000000"/>
                <w:sz w:val="24"/>
              </w:rPr>
              <w:t xml:space="preserve">Практические работы </w:t>
            </w:r>
          </w:p>
          <w:p>
            <w:pPr>
              <w:spacing w:before="0" w:after="0"/>
              <w:ind w:left="135"/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>
            <w:pPr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 и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Предпринимательская деятельность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Модель реализации бизнес-идеи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Бизнес-план. Этапы разработки бизнес-проекта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Технологическое предпринимательство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900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Технология создания объемных моделей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«Выполнение трехмерной объемной модели изделия в САПР»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Построение чертежей с использованием разрезов и сечений в САПР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Аддитивные технологии. Области применения трёхмерной печати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Создание моделей, сложных объектов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Этапы аддитивного производства. Подготовка к печати. Печать 3D-модели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Разработка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19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Профессии, связанные с 3D-технологиями в современном производстве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От робототехники к искусственному интеллекту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Система «Интернет вещей». Классификация Интернета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Промышленный Интернет вещей. Практическая работа «Система умного полива»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25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63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26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Потребительский Интернет вещей. Практическая работа «Модель системы безопасности в Умном доме»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27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Современные профессии в области робототехники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82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28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Управление техническими системами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36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29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Использование программируемого логического реле в автоматизации процессов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30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Практическая работа «Создание простых алгоритмов и программ для управления технологическим процессом»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31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32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Выполнение проекта по модулю «Автоматизированные системы»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09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33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Подготовка проекта к защите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1905" w:hRule="atLeast"/>
          <w:trHeight w:val="144" w:hRule="atLeast"/>
        </w:trPr>
        <w:tc>
          <w:tcPr>
            <w:tcW w:w="35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0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34</w:t>
            </w:r>
          </w:p>
        </w:tc>
        <w:tc>
          <w:tcPr>
            <w:tcW w:w="35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Основы проектной деятельности. Автоматизированные системы на предприятиях региона. Защита проекта</w:t>
            </w:r>
          </w:p>
        </w:tc>
        <w:tc>
          <w:tcPr>
            <w:tcW w:w="79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1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</w:p>
        </w:tc>
        <w:tc>
          <w:tcPr>
            <w:tcW w:w="1120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  <w:tc>
          <w:tcPr>
            <w:tcW w:w="1933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</w:p>
        </w:tc>
      </w:tr>
      <w:tr>
        <w:trPr>
          <w:trHeight w:val="555" w:hRule="atLeast"/>
          <w:trHeight w:val="144" w:hRule="atLeast"/>
        </w:trPr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/>
              <w:ind w:left="135"/>
              <w:jc w:val="left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246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34 </w:t>
            </w:r>
          </w:p>
        </w:tc>
        <w:tc>
          <w:tcPr>
            <w:tcW w:w="1485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1587" w:type="dxa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spacing w:before="0" w:after="0" w:line="276"/>
              <w:ind w:left="135"/>
              <w:jc w:val="center"/>
            </w:pPr>
            <w:r>
              <w:rPr>
                <w:rFonts w:ascii="Times New Roman" w:hAnsi="Times New Roman"/>
                <w:b w:val="false"/>
                <w:i w:val="false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Borders/>
            <w:tcMar>
              <w:top w:w="50" w:type="dxa"/>
              <w:left w:w="100" w:type="dxa"/>
            </w:tcMar>
            <w:vAlign w:val="center"/>
          </w:tcPr>
          <w:p>
            <w:pPr>
              <w:jc w:val="left"/>
            </w:pPr>
          </w:p>
        </w:tc>
      </w:tr>
    </w:tbl>
    <w:p>
      <w:pPr>
        <w:sectPr>
          <w:pgSz w:w="16383" w:h="11906" w:orient="landscape"/>
        </w:sectPr>
      </w:pPr>
    </w:p>
    <w:bookmarkStart w:name="block-14900509" w:id="70"/>
    <w:p>
      <w:pPr>
        <w:sectPr>
          <w:pgSz w:w="16383" w:h="11906" w:orient="landscape"/>
        </w:sectPr>
      </w:pPr>
    </w:p>
    <w:bookmarkEnd w:id="70"/>
    <w:bookmarkEnd w:id="69"/>
    <w:bookmarkStart w:name="block-14900508" w:id="71"/>
    <w:p>
      <w:pPr>
        <w:spacing w:before="0" w:after="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УЧЕБНО-МЕТОДИЧЕСКОЕ ОБЕСПЕЧЕНИЕ ОБРАЗОВАТЕЛЬНОГО ПРОЦЕССА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ОБЯЗАТЕЛЬНЫЕ УЧЕБНЫЕ МАТЕРИАЛЫ ДЛЯ УЧЕНИКА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</w:p>
    <w:p>
      <w:pPr>
        <w:spacing w:before="0" w:after="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МЕТОДИЧЕСКИЕ МАТЕРИАЛЫ ДЛЯ УЧИТЕЛЯ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p>
      <w:pPr>
        <w:spacing w:before="0" w:after="0"/>
        <w:ind w:left="120"/>
        <w:jc w:val="left"/>
      </w:pP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/>
          <w:i w:val="false"/>
          <w:color w:val="000000"/>
          <w:sz w:val="28"/>
        </w:rPr>
        <w:t>ЦИФРОВЫЕ ОБРАЗОВАТЕЛЬНЫЕ РЕСУРСЫ И РЕСУРСЫ СЕТИ ИНТЕРНЕТ</w:t>
      </w:r>
    </w:p>
    <w:p>
      <w:pPr>
        <w:spacing w:before="0" w:after="0" w:line="480"/>
        <w:ind w:left="120"/>
        <w:jc w:val="left"/>
      </w:pP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​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333333"/>
          <w:sz w:val="28"/>
        </w:rPr>
        <w:t>‌</w:t>
      </w:r>
      <w:r>
        <w:rPr>
          <w:rFonts w:ascii="Times New Roman" w:hAnsi="Times New Roman"/>
          <w:b w:val="false"/>
          <w:i w:val="false"/>
          <w:color w:val="000000"/>
          <w:sz w:val="28"/>
        </w:rPr>
        <w:t>​</w:t>
      </w:r>
    </w:p>
    <w:bookmarkStart w:name="block-14900508" w:id="72"/>
    <w:p>
      <w:pPr>
        <w:sectPr>
          <w:pgSz w:w="11906" w:h="16383" w:orient="portrait"/>
        </w:sectPr>
      </w:pPr>
    </w:p>
    <w:bookmarkEnd w:id="72"/>
    <w:bookmarkEnd w:id="71"/>
    <w:sectPr>
      <w:pgSz w:w="11907" w:h="16839" w:code="9"/>
      <w:pgMar w:top="1440" w:right="1440" w:bottom="1440" w:left="1440"/>
    </w:sectPr>
  </w:body>
</w:document>
</file>

<file path=word/numbering.xml><?xml version="1.0" encoding="utf-8"?>
<w:numbering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/>
</file>

<file path=word/settings.xml><?xml version="1.0" encoding="utf-8"?>
<w:setting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w="http://schemas.openxmlformats.org/wordprocessingml/2006/main" xmlns:m="http://schemas.openxmlformats.org/officeDocument/2006/math" xmlns:w14="http://schemas.microsoft.com/office/word/2010/wordml" xmlns:w15="http://schemas.microsoft.com/office/word/2012/wordml" xmlns:r="http://schemas.openxmlformats.org/officeDocument/2006/relationships" xmlns:wp="http://schemas.openxmlformats.org/drawingml/2006/wordprocessingDrawing" xmlns:a="http://schemas.openxmlformats.org/drawingml/2006/main" xmlns:wp14="http://schemas.microsoft.com/office/word/2010/wordprocessingDrawing" xmlns:mc="http://schemas.openxmlformats.org/markup-compatibility/2006" xmlns:a14="http://schemas.microsoft.com/office/drawing/2010/main" xmlns:sl="http://schemas.openxmlformats.org/schemaLibrary/2006/main" xmlns:wne="http://schemas.microsoft.com/office/word/2006/wordml" xmlns:c="http://schemas.openxmlformats.org/drawingml/2006/chart" xmlns:cdr="http://schemas.openxmlformats.org/drawingml/2006/chartDrawing" xmlns:c14="http://schemas.microsoft.com/office/drawing/2007/8/2/chart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xvml="urn:schemas-microsoft-com:office:excel" xmlns:o="urn:schemas-microsoft-com:office:office" xmlns:v="urn:schemas-microsoft-com:vml" xmlns:w10="urn:schemas-microsoft-com:office:word" xmlns:pvml="urn:schemas-microsoft-com:office:powerpoint" xmlns:cppr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msink="http://schemas.microsoft.com/ink/2010/main" xmlns:cdr14="http://schemas.microsoft.com/office/drawing/2010/chartDrawing" xmlns:c15="http://schemas.microsoft.com/office/drawing/2012/chart" xmlns:cs="http://schemas.microsoft.com/office/drawing/2012/chartStyle" xmlns:ns38="http://www.w3.org/1998/Math/MathML" xmlns:ns39="http://www.w3.org/2003/InkML" xmlns:a13cmd="http://schemas.microsoft.com/office/drawing/2013/main/command" xmlns:cx="http://schemas.microsoft.com/office/drawing/2014/chartex" xmlns:c16="http://schemas.microsoft.com/office/drawing/2014/chart" xmlns:dgm1611="http://schemas.microsoft.com/office/drawing/2016/11/diagram" xmlns:c173="http://schemas.microsoft.com/office/drawing/2017/03/chart" xmlns:am3d="http://schemas.microsoft.com/office/drawing/2017/model3d" xmlns:an18="http://schemas.microsoft.com/office/drawing/2018/animation" xmlns:anam3d="http://schemas.microsoft.com/office/drawing/2018/animation/model3d" xmlns:iact="http://schemas.microsoft.com/office/powerpoint/2014/inkAction" xmlns:thm15="http://schemas.microsoft.com/office/thememl/2012/main" xmlns:wps="http://schemas.microsoft.com/office/word/2010/wordprocessingShape" xmlns:wpc="http://schemas.microsoft.com/office/word/2010/wordprocessingCanvas" xmlns:wpg="http://schemas.microsoft.com/office/word/2010/wordprocessingGroup" xmlns:w16se="http://schemas.microsoft.com/office/word/2015/wordml/symex" xmlns:w16cid="http://schemas.microsoft.com/office/word/2016/wordml/cid" xmlns:wetp="http://schemas.microsoft.com/office/webextensions/taskpanes/2010/11" xmlns:we="http://schemas.microsoft.com/office/webextensions/webextension/2010/11" xmlns:comp="http://schemas.openxmlformats.org/drawingml/2006/compatibility" xmlns:lc="http://schemas.openxmlformats.org/drawingml/2006/lockedCanvas" xmlns:dgm14="http://schemas.microsoft.com/office/drawing/2010/diagram" xmlns:a15="http://schemas.microsoft.com/office/drawing/2012/main" xmlns:pic14="http://schemas.microsoft.com/office/drawing/2010/picture" xmlns:c16ac="http://schemas.microsoft.com/office/drawing/2014/chart/ac" xmlns:a16="http://schemas.microsoft.com/office/drawing/2014/main" xmlns:a1611="http://schemas.microsoft.com/office/drawing/2016/11/main" xmlns:dgm1612="http://schemas.microsoft.com/office/drawing/2016/12/diagram" xmlns:a16svg="http://schemas.microsoft.com/office/drawing/2016/SVG/main" xmlns:adec="http://schemas.microsoft.com/office/drawing/2017/decorative" xmlns:a18hc="http://schemas.microsoft.com/office/drawing/2018/hyperlinkcolor" xmlns:wp15="http://schemas.microsoft.com/office/word/2012/wordprocessingDrawing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numbering.xml" Type="http://schemas.openxmlformats.org/officeDocument/2006/relationships/numbering" Id="rId3"/>
</Relationships>
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