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8111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науки и просвещения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"Новогладовская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Хайбулаева П.М.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Б.А.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3936740)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Новогладовка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811161" w:id="5"/>
    <w:p>
      <w:pPr>
        <w:sectPr>
          <w:pgSz w:w="11906" w:h="16383" w:orient="portrait"/>
        </w:sectPr>
      </w:pPr>
    </w:p>
    <w:bookmarkEnd w:id="5"/>
    <w:bookmarkEnd w:id="0"/>
    <w:bookmarkStart w:name="block-2981116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811162" w:id="8"/>
    <w:p>
      <w:pPr>
        <w:sectPr>
          <w:pgSz w:w="11906" w:h="16383" w:orient="portrait"/>
        </w:sectPr>
      </w:pPr>
    </w:p>
    <w:bookmarkEnd w:id="8"/>
    <w:bookmarkEnd w:id="6"/>
    <w:bookmarkStart w:name="block-298111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9811163" w:id="10"/>
    <w:p>
      <w:pPr>
        <w:sectPr>
          <w:pgSz w:w="11906" w:h="16383" w:orient="portrait"/>
        </w:sectPr>
      </w:pPr>
    </w:p>
    <w:bookmarkEnd w:id="10"/>
    <w:bookmarkEnd w:id="9"/>
    <w:bookmarkStart w:name="block-2981116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9811164" w:id="12"/>
    <w:p>
      <w:pPr>
        <w:sectPr>
          <w:pgSz w:w="11906" w:h="16383" w:orient="portrait"/>
        </w:sectPr>
      </w:pPr>
    </w:p>
    <w:bookmarkEnd w:id="12"/>
    <w:bookmarkEnd w:id="11"/>
    <w:bookmarkStart w:name="block-2981116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811166" w:id="14"/>
    <w:p>
      <w:pPr>
        <w:sectPr>
          <w:pgSz w:w="16383" w:h="11906" w:orient="landscape"/>
        </w:sectPr>
      </w:pPr>
    </w:p>
    <w:bookmarkEnd w:id="14"/>
    <w:bookmarkEnd w:id="13"/>
    <w:bookmarkStart w:name="block-2981116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811167" w:id="16"/>
    <w:p>
      <w:pPr>
        <w:sectPr>
          <w:pgSz w:w="16383" w:h="11906" w:orient="landscape"/>
        </w:sectPr>
      </w:pPr>
    </w:p>
    <w:bookmarkEnd w:id="16"/>
    <w:bookmarkEnd w:id="15"/>
    <w:bookmarkStart w:name="block-2981116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81116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